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65C" w:rsidRPr="0044565C" w:rsidRDefault="0044565C" w:rsidP="0044565C">
      <w:pPr>
        <w:widowControl w:val="0"/>
        <w:tabs>
          <w:tab w:val="left" w:pos="2131"/>
        </w:tabs>
        <w:spacing w:after="0" w:line="18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pos="2131"/>
        </w:tabs>
        <w:spacing w:after="0" w:line="180" w:lineRule="exact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ZAŁĄCZNIK NR 1: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SZCZEGÓŁOWY OPIS PRZEDMIOTU ZAMÓWIENIA</w:t>
      </w:r>
    </w:p>
    <w:p w:rsidR="0044565C" w:rsidRPr="0044565C" w:rsidRDefault="0044565C" w:rsidP="0044565C">
      <w:pPr>
        <w:widowControl w:val="0"/>
        <w:spacing w:after="176" w:line="180" w:lineRule="exact"/>
        <w:ind w:left="1140" w:hanging="400"/>
        <w:jc w:val="both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176" w:line="180" w:lineRule="exact"/>
        <w:ind w:left="1140" w:hanging="400"/>
        <w:jc w:val="both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176" w:line="180" w:lineRule="exact"/>
        <w:ind w:left="1140" w:hanging="40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L. dz.: FIN.3226.3.AJ.2017</w:t>
      </w:r>
    </w:p>
    <w:p w:rsidR="0044565C" w:rsidRPr="0044565C" w:rsidRDefault="0044565C" w:rsidP="0044565C">
      <w:pPr>
        <w:widowControl w:val="0"/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Przedmiotem zamówienia jest: Kredyt długoterminowy przeznaczony na pokrycie deficytu w 2017 roku oraz spłatę wcześniejszych zobowiązań – 2.780.000,00 zł </w:t>
      </w:r>
    </w:p>
    <w:p w:rsidR="0044565C" w:rsidRPr="0044565C" w:rsidRDefault="0044565C" w:rsidP="0044565C">
      <w:pPr>
        <w:widowControl w:val="0"/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44565C" w:rsidRPr="0044565C" w:rsidRDefault="0044565C" w:rsidP="0044565C">
      <w:pPr>
        <w:widowControl w:val="0"/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u w:val="single"/>
          <w:lang w:eastAsia="pl-PL"/>
        </w:rPr>
        <w:t>Warunki Zamawiającego dotyczące zaciągnięcia kredytu: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099"/>
        </w:tabs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Kwota kredytu: </w:t>
      </w:r>
      <w:r w:rsidRPr="0044565C">
        <w:rPr>
          <w:rFonts w:ascii="Verdana" w:eastAsia="Times New Roman" w:hAnsi="Verdana" w:cs="Verdana"/>
          <w:b/>
          <w:bCs/>
          <w:sz w:val="17"/>
          <w:szCs w:val="17"/>
          <w:lang w:eastAsia="pl-PL"/>
        </w:rPr>
        <w:t>2.780.000,00 zł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099"/>
        </w:tabs>
        <w:spacing w:after="0" w:line="221" w:lineRule="exact"/>
        <w:ind w:left="1140" w:right="56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Uruchomienie kredytu nastąpi w 2 transzach, na podstawie dyspozycji Zamawiającego, złożonej na 5 dni przed terminem uruchomienia transzy. I transza w wysokości 1.400.000,00 zł. w terminie 25.10-15.11. 2017 r., II transza w wysokości 1.380.000,00 zł. w terminie 25.11-15.12. 2017 r.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099"/>
        </w:tabs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Całkowity okres realizacji zamówienia: od dnia uruchomienia I transzy kredytu - do dnia 31. 12. 2022 r.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099"/>
        </w:tabs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Spłata odsetek bez okresu karencji.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099"/>
        </w:tabs>
        <w:spacing w:after="0" w:line="221" w:lineRule="exact"/>
        <w:ind w:left="114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Spłata kapitału po okresie karencji wynoszącym 5 m-ce - licząc od dnia uruchomienia I transzy kredytu.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099"/>
        </w:tabs>
        <w:spacing w:after="0" w:line="221" w:lineRule="exact"/>
        <w:ind w:left="1140" w:right="560" w:hanging="40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Spłata kapitału nastąpi w </w:t>
      </w:r>
      <w:r w:rsidRPr="0044565C">
        <w:rPr>
          <w:rFonts w:ascii="Verdana" w:eastAsia="Times New Roman" w:hAnsi="Verdana" w:cs="Verdana"/>
          <w:b/>
          <w:bCs/>
          <w:sz w:val="17"/>
          <w:szCs w:val="17"/>
          <w:lang w:eastAsia="pl-PL"/>
        </w:rPr>
        <w:t>20 ratach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. W przypadku, gdy termin spłaty przypadnie w dzień wolny od pracy - w ostatnim dniu roboczym okresu rozliczeniowego, wg następującego harmonogramu: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4"/>
        <w:gridCol w:w="1563"/>
        <w:gridCol w:w="1524"/>
        <w:gridCol w:w="1707"/>
        <w:gridCol w:w="1852"/>
        <w:gridCol w:w="1929"/>
      </w:tblGrid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9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60" w:line="140" w:lineRule="exac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Liczba</w:t>
            </w:r>
          </w:p>
          <w:p w:rsidR="0044565C" w:rsidRPr="0044565C" w:rsidRDefault="0044565C" w:rsidP="0044565C">
            <w:pPr>
              <w:widowControl w:val="0"/>
              <w:spacing w:before="60" w:after="0" w:line="14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rat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Termin płatności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Zadłużenie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ind w:left="200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Rata kapitałowa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92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Ilość dni odsetkowych*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Odsetki</w:t>
            </w: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15.11.2017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1.400.000,00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15.12.2017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2.780.000,00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31.03.2018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2.641.000,00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139 000,00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167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30.06.2018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2.502.000,00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139 000,00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30.09.2018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2.363.000,00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31.12.2018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2.224.000,00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31.03.2019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2.085.000,00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88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30.06.2019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1.946.000,00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30.09.2019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1.807.000,00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31.12.2019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1.668.000,00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  <w:t>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31.03.2020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1.529.000,00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30.06.2020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1.390.000,00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30.09.2020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1.251.000,00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31.12.2020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1.112.000,00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31.03.2021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973.000,00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30.06.2021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834.000,00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30.09.2021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695.000,00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31.12.2021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556.000,00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17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31.03.2022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417.000,00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18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30.06.2022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278.000,00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19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30.09.2022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139.000,00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20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31.12.2022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0,00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139 000,00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5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2"/>
                <w:szCs w:val="15"/>
                <w:lang w:eastAsia="pl-PL"/>
              </w:rPr>
              <w:t>91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382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center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Razem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2.780.000,00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3821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6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Prowizja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right"/>
              <w:rPr>
                <w:rFonts w:ascii="Verdana" w:eastAsia="Times New Roman" w:hAnsi="Verdana" w:cs="Verdana"/>
                <w:sz w:val="12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Razem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"/>
        </w:trPr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numPr>
                <w:ilvl w:val="0"/>
                <w:numId w:val="44"/>
              </w:numPr>
              <w:spacing w:after="0" w:line="140" w:lineRule="exact"/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2"/>
                <w:szCs w:val="14"/>
                <w:lang w:eastAsia="pl-PL"/>
              </w:rPr>
              <w:t>Ilość dni odsetkowych w odniesieniu do spłat rat kapitałowych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2"/>
                <w:szCs w:val="10"/>
                <w:lang w:eastAsia="pl-PL"/>
              </w:rPr>
            </w:pPr>
          </w:p>
        </w:tc>
      </w:tr>
    </w:tbl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44565C">
        <w:rPr>
          <w:rFonts w:ascii="DejaVu Sans" w:eastAsia="Times New Roman" w:hAnsi="DejaVu Sans" w:cs="DejaVu Sans"/>
          <w:sz w:val="2"/>
          <w:szCs w:val="2"/>
          <w:lang w:eastAsia="pl-PL"/>
        </w:rPr>
        <w:t>*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28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lastRenderedPageBreak/>
        <w:t>Spłata odsetek nastąpi w ratach miesięcznych na koniec każdego miesiąca, a w przypadku, gdy termin spłaty przypadnie w dzień wolny od pracy - spłata nastąpi w następnym dniu roboczym po tym dniu (z wyjątkiem spłat przypadających na koniec każdego roku kalendarzowego, które muszą zostać zrealizowane najpóźniej w ostatnim dniu każdego roku), przy czym:</w:t>
      </w:r>
    </w:p>
    <w:p w:rsidR="0044565C" w:rsidRPr="0044565C" w:rsidRDefault="0044565C" w:rsidP="0044565C">
      <w:pPr>
        <w:widowControl w:val="0"/>
        <w:numPr>
          <w:ilvl w:val="0"/>
          <w:numId w:val="18"/>
        </w:numPr>
        <w:tabs>
          <w:tab w:val="left" w:pos="1498"/>
        </w:tabs>
        <w:spacing w:after="0" w:line="221" w:lineRule="exact"/>
        <w:ind w:left="1560" w:right="560" w:hanging="420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pierwszy okres odsetkowy liczony jest od dnia uruchomienia I transzy kredytu i kończy się w dniu 31. 01. 2018 r.</w:t>
      </w:r>
    </w:p>
    <w:p w:rsidR="0044565C" w:rsidRPr="0044565C" w:rsidRDefault="0044565C" w:rsidP="0044565C">
      <w:pPr>
        <w:widowControl w:val="0"/>
        <w:numPr>
          <w:ilvl w:val="0"/>
          <w:numId w:val="18"/>
        </w:numPr>
        <w:tabs>
          <w:tab w:val="left" w:pos="1498"/>
        </w:tabs>
        <w:spacing w:after="0" w:line="221" w:lineRule="exact"/>
        <w:ind w:left="1560" w:hanging="420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kolejne miesięczne okresy odsetkowe liczone są od następnego dnia po zakończeniu poprzedniego okresu odsetkowego,</w:t>
      </w:r>
    </w:p>
    <w:p w:rsidR="0044565C" w:rsidRPr="0044565C" w:rsidRDefault="0044565C" w:rsidP="0044565C">
      <w:pPr>
        <w:widowControl w:val="0"/>
        <w:numPr>
          <w:ilvl w:val="0"/>
          <w:numId w:val="18"/>
        </w:numPr>
        <w:tabs>
          <w:tab w:val="left" w:pos="1498"/>
        </w:tabs>
        <w:spacing w:after="0" w:line="221" w:lineRule="exact"/>
        <w:ind w:left="114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ostatni okres odsetkowy kończy się w dniu poprzedzającym całkowitą spłatę kredytu.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28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Zamawiający będzie powiadamiany o wysokości odsetek przypadających do spłaty na </w:t>
      </w:r>
      <w:r w:rsidRPr="0044565C">
        <w:rPr>
          <w:rFonts w:ascii="Verdana" w:eastAsia="Times New Roman" w:hAnsi="Verdana" w:cs="Verdana"/>
          <w:b/>
          <w:bCs/>
          <w:sz w:val="17"/>
          <w:szCs w:val="17"/>
          <w:lang w:eastAsia="pl-PL"/>
        </w:rPr>
        <w:t xml:space="preserve">5 dni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przed datą jej płatności.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28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Warunki realizacji zamówienia: płatność odsetek z tytułu kredytu regulowane będą wg 3-miesięcznej stopy procentowej WIBOR i stałej marży banku. Marża Wykonawcy nie może ulec zmianie przez cały okres trwania umowy.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W przypadku obowiązku zapłaty prowizji Wykonawcy, będzie ona wypłacana proporcjonalnie do wielkości wykorzystanego kredytu. Prowizja zostanie zapłacona z dołu - po uruchomieniu kolejnych transz kredytu.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Odsetki od udzielonego kredytu, ustalone na podstawie oprocentowania, o którym mowa w </w:t>
      </w:r>
      <w:r w:rsidRPr="0044565C">
        <w:rPr>
          <w:rFonts w:ascii="Verdana" w:eastAsia="Times New Roman" w:hAnsi="Verdana" w:cs="Verdana"/>
          <w:b/>
          <w:bCs/>
          <w:sz w:val="17"/>
          <w:szCs w:val="17"/>
          <w:lang w:eastAsia="pl-PL"/>
        </w:rPr>
        <w:t xml:space="preserve">pkt 9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oraz ewentualna prowizja od wykorzystanego kredytu stanowić będą jedyne wynagrodzenie Wykonawcy z tytułu wykonania umowy kredytowej. Zamawiający nie będzie ponosił żadnych dodatkowych kosztów i opłat związanych z przygotowaniem, udzieleniem, ubezpieczeniem oraz wszelkich innych opłat związanych z obsługą kredytu, poza określonymi w ofercie.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Wykonawca zobowiązuje się zagwarantować przyjęcie przedterminowej spłaty części lub całości kredytu bez obciążania Zamawiającego dodatkowymi kosztami po uprzednim powiadomieniu banku przez Zamawiającego w terminie </w:t>
      </w:r>
      <w:r w:rsidRPr="0044565C">
        <w:rPr>
          <w:rFonts w:ascii="Verdana" w:eastAsia="Times New Roman" w:hAnsi="Verdana" w:cs="Verdana"/>
          <w:b/>
          <w:bCs/>
          <w:sz w:val="17"/>
          <w:szCs w:val="17"/>
          <w:lang w:eastAsia="pl-PL"/>
        </w:rPr>
        <w:t xml:space="preserve">7 dni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o zamiarze dokonania takiej spłaty.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Zamawiający zastrzega sobie prawo niewykorzystania kredytu w pełnej wysokości oraz renegocjacji kwot i terminów spłat kapitału bez ponoszenia dodatkowych kosztów.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Zamawiający zastrzega sobie prawo do wcześniejszej spłaty kredytu bez ponoszenia dodatkowych kosztów związanych z wcześniejszą spłatą.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0" w:line="221" w:lineRule="exact"/>
        <w:ind w:left="114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Jako zabezpieczenie spłaty kredytu ustala się weksel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</w:rPr>
        <w:t xml:space="preserve">in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blanco i deklarację wekslową.</w:t>
      </w:r>
    </w:p>
    <w:p w:rsidR="0044565C" w:rsidRPr="0044565C" w:rsidRDefault="0044565C" w:rsidP="0044565C">
      <w:pPr>
        <w:widowControl w:val="0"/>
        <w:numPr>
          <w:ilvl w:val="0"/>
          <w:numId w:val="17"/>
        </w:numPr>
        <w:tabs>
          <w:tab w:val="left" w:pos="1176"/>
        </w:tabs>
        <w:spacing w:after="720" w:line="221" w:lineRule="exact"/>
        <w:ind w:left="1140" w:right="56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Wszelkie rozliczenia pomiędzy Wykonawcą a Zamawiającym dotyczące przedmiotu zamówienia dokonywane będą w walucie polskiej.</w:t>
      </w:r>
    </w:p>
    <w:p w:rsidR="0044565C" w:rsidRPr="0044565C" w:rsidRDefault="0044565C" w:rsidP="0044565C">
      <w:pPr>
        <w:widowControl w:val="0"/>
        <w:spacing w:after="0" w:line="221" w:lineRule="exact"/>
        <w:ind w:left="1140" w:hanging="360"/>
        <w:jc w:val="both"/>
        <w:rPr>
          <w:rFonts w:ascii="Verdana" w:eastAsia="Times New Roman" w:hAnsi="Verdana" w:cs="Verdana"/>
          <w:b/>
          <w:bCs/>
          <w:i/>
          <w:iCs/>
          <w:spacing w:val="-10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7"/>
          <w:szCs w:val="17"/>
          <w:shd w:val="clear" w:color="auto" w:fill="FFFFFF"/>
          <w:lang w:eastAsia="pl-PL"/>
        </w:rPr>
        <w:t>UWAGA !</w:t>
      </w:r>
    </w:p>
    <w:p w:rsidR="0044565C" w:rsidRPr="0044565C" w:rsidRDefault="0044565C" w:rsidP="0044565C">
      <w:pPr>
        <w:widowControl w:val="0"/>
        <w:spacing w:after="0" w:line="221" w:lineRule="exact"/>
        <w:ind w:left="1140" w:hanging="360"/>
        <w:jc w:val="both"/>
        <w:rPr>
          <w:rFonts w:ascii="Verdana" w:eastAsia="Times New Roman" w:hAnsi="Verdana" w:cs="Verdana"/>
          <w:b/>
          <w:bCs/>
          <w:i/>
          <w:iCs/>
          <w:spacing w:val="-1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6"/>
          <w:szCs w:val="16"/>
          <w:shd w:val="clear" w:color="auto" w:fill="FFFFFF"/>
          <w:lang w:eastAsia="pl-PL"/>
        </w:rPr>
        <w:t>Dla celów oceny ofert i ich porównywalności oraz do wyliczenia przez Wykonawcę ceny oferty</w:t>
      </w:r>
    </w:p>
    <w:p w:rsidR="0044565C" w:rsidRPr="0044565C" w:rsidRDefault="0044565C" w:rsidP="0044565C">
      <w:pPr>
        <w:widowControl w:val="0"/>
        <w:spacing w:after="0" w:line="221" w:lineRule="exact"/>
        <w:ind w:left="1140" w:hanging="360"/>
        <w:jc w:val="both"/>
        <w:rPr>
          <w:rFonts w:ascii="Verdana" w:eastAsia="Times New Roman" w:hAnsi="Verdana" w:cs="Verdana"/>
          <w:b/>
          <w:bCs/>
          <w:i/>
          <w:iCs/>
          <w:spacing w:val="-1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6"/>
          <w:szCs w:val="16"/>
          <w:shd w:val="clear" w:color="auto" w:fill="FFFFFF"/>
          <w:lang w:eastAsia="pl-PL"/>
        </w:rPr>
        <w:t>należy przyjąć:</w:t>
      </w:r>
    </w:p>
    <w:p w:rsidR="0044565C" w:rsidRPr="0044565C" w:rsidRDefault="0044565C" w:rsidP="0044565C">
      <w:pPr>
        <w:widowControl w:val="0"/>
        <w:numPr>
          <w:ilvl w:val="0"/>
          <w:numId w:val="3"/>
        </w:numPr>
        <w:tabs>
          <w:tab w:val="left" w:pos="984"/>
        </w:tabs>
        <w:spacing w:after="0" w:line="221" w:lineRule="exact"/>
        <w:ind w:left="1140" w:hanging="360"/>
        <w:jc w:val="both"/>
        <w:rPr>
          <w:rFonts w:ascii="Verdana" w:eastAsia="Times New Roman" w:hAnsi="Verdana" w:cs="Verdana"/>
          <w:i/>
          <w:iCs/>
          <w:spacing w:val="-2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hipotetyczny WIBOR 3M w wysokości 1,73 %&gt;,</w:t>
      </w:r>
    </w:p>
    <w:p w:rsidR="0044565C" w:rsidRPr="0044565C" w:rsidRDefault="0044565C" w:rsidP="0044565C">
      <w:pPr>
        <w:widowControl w:val="0"/>
        <w:numPr>
          <w:ilvl w:val="0"/>
          <w:numId w:val="3"/>
        </w:numPr>
        <w:tabs>
          <w:tab w:val="left" w:pos="984"/>
        </w:tabs>
        <w:spacing w:after="0" w:line="221" w:lineRule="exact"/>
        <w:ind w:left="1140" w:hanging="360"/>
        <w:jc w:val="both"/>
        <w:rPr>
          <w:rFonts w:ascii="Verdana" w:eastAsia="Times New Roman" w:hAnsi="Verdana" w:cs="Verdana"/>
          <w:i/>
          <w:iCs/>
          <w:spacing w:val="-2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wykorzystanie kredytu w pełnej wysokości zgodnie z harmonogramem,</w:t>
      </w:r>
    </w:p>
    <w:p w:rsidR="0044565C" w:rsidRPr="0044565C" w:rsidRDefault="0044565C" w:rsidP="0044565C">
      <w:pPr>
        <w:widowControl w:val="0"/>
        <w:numPr>
          <w:ilvl w:val="0"/>
          <w:numId w:val="3"/>
        </w:numPr>
        <w:tabs>
          <w:tab w:val="left" w:pos="984"/>
        </w:tabs>
        <w:spacing w:after="0" w:line="221" w:lineRule="exact"/>
        <w:ind w:left="1140" w:hanging="360"/>
        <w:jc w:val="both"/>
        <w:rPr>
          <w:rFonts w:ascii="Verdana" w:eastAsia="Times New Roman" w:hAnsi="Verdana" w:cs="Verdana"/>
          <w:i/>
          <w:iCs/>
          <w:spacing w:val="-2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prowizja płatna jednorazowo w dniu uruchomienia kredytu,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tabs>
          <w:tab w:val="left" w:pos="2356"/>
        </w:tabs>
        <w:spacing w:after="0" w:line="180" w:lineRule="exact"/>
        <w:ind w:left="22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Verdana"/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1052195</wp:posOffset>
                </wp:positionV>
                <wp:extent cx="5806440" cy="164465"/>
                <wp:effectExtent l="0" t="4445" r="0" b="254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644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68.9pt;margin-top:82.85pt;width:457.2pt;height:1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" o:allowincell="f" fillcolor="#e3e3e3" stroked="f">
                <w10:wrap anchorx="page" anchory="page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4862195</wp:posOffset>
                </wp:positionV>
                <wp:extent cx="5806440" cy="286385"/>
                <wp:effectExtent l="0" t="4445" r="0" b="444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28638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68.9pt;margin-top:382.85pt;width:457.2pt;height:22.5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" o:allowincell="f" fillcolor="#e0e0e0" stroked="f">
                <w10:wrap anchorx="page" anchory="page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5605780</wp:posOffset>
                </wp:positionV>
                <wp:extent cx="5806440" cy="286385"/>
                <wp:effectExtent l="0" t="0" r="0" b="381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28638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68.9pt;margin-top:441.4pt;width:457.2pt;height:22.5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" o:allowincell="f" fillcolor="#e0e0e0" stroked="f">
                <w10:wrap anchorx="page" anchory="page"/>
              </v:rect>
            </w:pict>
          </mc:Fallback>
        </mc:AlternateContent>
      </w:r>
      <w:r>
        <w:rPr>
          <w:rFonts w:ascii="Verdana" w:eastAsia="Times New Roman" w:hAnsi="Verdana" w:cs="Verdana"/>
          <w:b/>
          <w:bCs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875030</wp:posOffset>
                </wp:positionH>
                <wp:positionV relativeFrom="page">
                  <wp:posOffset>6038850</wp:posOffset>
                </wp:positionV>
                <wp:extent cx="5806440" cy="286385"/>
                <wp:effectExtent l="0" t="0" r="0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286385"/>
                        </a:xfrm>
                        <a:prstGeom prst="rect">
                          <a:avLst/>
                        </a:prstGeom>
                        <a:solidFill>
                          <a:srgbClr val="E0E0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68.9pt;margin-top:475.5pt;width:457.2pt;height:22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" o:allowincell="f" fillcolor="#e0e0e0" stroked="f">
                <w10:wrap anchorx="page" anchory="page"/>
              </v:rect>
            </w:pict>
          </mc:Fallback>
        </mc:AlternateConten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ZAŁĄCZNIK NR 2: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FORMULARZ OFERTOWY</w:t>
      </w:r>
    </w:p>
    <w:p w:rsidR="0044565C" w:rsidRPr="0044565C" w:rsidRDefault="0044565C" w:rsidP="0044565C">
      <w:pPr>
        <w:widowControl w:val="0"/>
        <w:spacing w:after="0" w:line="629" w:lineRule="exact"/>
        <w:ind w:left="700" w:right="7180"/>
        <w:rPr>
          <w:rFonts w:ascii="Verdana" w:eastAsia="Times New Roman" w:hAnsi="Verdana" w:cs="Verdana"/>
          <w:b/>
          <w:bCs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629" w:lineRule="exact"/>
        <w:ind w:left="700" w:right="7180"/>
        <w:rPr>
          <w:rFonts w:ascii="Verdana" w:eastAsia="Times New Roman" w:hAnsi="Verdana" w:cs="Verdana"/>
          <w:b/>
          <w:bCs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629" w:lineRule="exact"/>
        <w:ind w:left="700" w:right="7180"/>
        <w:rPr>
          <w:rFonts w:ascii="Verdana" w:eastAsia="Times New Roman" w:hAnsi="Verdana" w:cs="Verdana"/>
          <w:b/>
          <w:bCs/>
          <w:i/>
          <w:sz w:val="16"/>
          <w:szCs w:val="16"/>
          <w:shd w:val="clear" w:color="auto" w:fill="FFFFFF"/>
          <w:vertAlign w:val="subscript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sz w:val="16"/>
          <w:szCs w:val="16"/>
          <w:shd w:val="clear" w:color="auto" w:fill="FFFFFF"/>
          <w:vertAlign w:val="subscript"/>
          <w:lang w:eastAsia="pl-PL"/>
        </w:rPr>
        <w:t xml:space="preserve">Pieczęć wykonawcy </w:t>
      </w:r>
    </w:p>
    <w:p w:rsidR="0044565C" w:rsidRPr="0044565C" w:rsidRDefault="0044565C" w:rsidP="0044565C">
      <w:pPr>
        <w:widowControl w:val="0"/>
        <w:spacing w:after="0" w:line="629" w:lineRule="exact"/>
        <w:ind w:left="700" w:right="7180"/>
        <w:rPr>
          <w:rFonts w:ascii="Verdana" w:eastAsia="Times New Roman" w:hAnsi="Verdana" w:cs="Verdana"/>
          <w:b/>
          <w:bCs/>
          <w:sz w:val="16"/>
          <w:szCs w:val="16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6"/>
          <w:szCs w:val="16"/>
          <w:shd w:val="clear" w:color="auto" w:fill="FFFFFF"/>
          <w:lang w:eastAsia="pl-PL"/>
        </w:rPr>
        <w:t>L.dz. FIN.3226.3.AJ.2017</w:t>
      </w:r>
    </w:p>
    <w:p w:rsidR="0044565C" w:rsidRPr="0044565C" w:rsidRDefault="0044565C" w:rsidP="0044565C">
      <w:pPr>
        <w:widowControl w:val="0"/>
        <w:spacing w:after="480" w:line="245" w:lineRule="exact"/>
        <w:ind w:left="6380" w:right="168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Gminy Braniewo </w:t>
      </w:r>
    </w:p>
    <w:p w:rsidR="0044565C" w:rsidRPr="0044565C" w:rsidRDefault="0044565C" w:rsidP="0044565C">
      <w:pPr>
        <w:widowControl w:val="0"/>
        <w:spacing w:after="480" w:line="245" w:lineRule="exact"/>
        <w:ind w:left="6380" w:right="168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Ul. Moniuszki 5, 14-500 Braniewo</w:t>
      </w:r>
    </w:p>
    <w:p w:rsidR="0044565C" w:rsidRPr="0044565C" w:rsidRDefault="0044565C" w:rsidP="0044565C">
      <w:pPr>
        <w:widowControl w:val="0"/>
        <w:spacing w:after="0" w:line="245" w:lineRule="exact"/>
        <w:ind w:left="700" w:right="56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Odpowiadając na ogłoszenie o przetargu nieograniczonym na realizację zadania p. n.: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„Kredyt długoterminowy przeznaczony na pokrycie deficytu w 2017 roku oraz spłatę wcześniej zaciągniętych zobowiązań – </w:t>
      </w:r>
      <w:r w:rsidRPr="0044565C">
        <w:rPr>
          <w:rFonts w:ascii="Verdana" w:eastAsia="Times New Roman" w:hAnsi="Verdana" w:cs="Verdana"/>
          <w:b/>
          <w:bCs/>
          <w:i/>
          <w:sz w:val="18"/>
          <w:szCs w:val="18"/>
          <w:shd w:val="clear" w:color="auto" w:fill="FFFFFF"/>
          <w:lang w:eastAsia="pl-PL"/>
        </w:rPr>
        <w:t>2.78</w:t>
      </w:r>
      <w:r w:rsidRPr="0044565C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0.000,00</w:t>
      </w:r>
      <w:r w:rsidRPr="0044565C">
        <w:rPr>
          <w:rFonts w:ascii="Tahoma" w:eastAsia="Times New Roman" w:hAnsi="Tahoma" w:cs="Tahoma"/>
          <w:b/>
          <w:bCs/>
          <w:i/>
          <w:iCs/>
          <w:sz w:val="20"/>
          <w:szCs w:val="20"/>
          <w:lang w:eastAsia="pl-PL"/>
        </w:rPr>
        <w:t xml:space="preserve"> zł</w:t>
      </w:r>
      <w:r w:rsidRPr="0044565C">
        <w:rPr>
          <w:rFonts w:ascii="Verdana" w:eastAsia="Times New Roman" w:hAnsi="Verdana" w:cs="Verdana"/>
          <w:sz w:val="20"/>
          <w:szCs w:val="20"/>
          <w:lang w:eastAsia="pl-PL"/>
        </w:rPr>
        <w:t xml:space="preserve">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"</w:t>
      </w:r>
    </w:p>
    <w:p w:rsidR="0044565C" w:rsidRPr="0044565C" w:rsidRDefault="0044565C" w:rsidP="0044565C">
      <w:pPr>
        <w:widowControl w:val="0"/>
        <w:spacing w:after="576" w:line="245" w:lineRule="exact"/>
        <w:ind w:left="700" w:right="5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oferujemy wykonanie przedmiotu zamówienia zgodnie z wymogami zawartymi w Specyfikacji Istotnych Warunków Zamówienia za cenę:</w:t>
      </w:r>
    </w:p>
    <w:p w:rsidR="0044565C" w:rsidRPr="0044565C" w:rsidRDefault="0044565C" w:rsidP="0044565C">
      <w:pPr>
        <w:widowControl w:val="0"/>
        <w:shd w:val="clear" w:color="auto" w:fill="D9D9D9"/>
        <w:tabs>
          <w:tab w:val="left" w:leader="dot" w:pos="4252"/>
          <w:tab w:val="left" w:leader="dot" w:pos="9681"/>
        </w:tabs>
        <w:spacing w:after="243" w:line="200" w:lineRule="exact"/>
        <w:ind w:left="70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Cena brutto: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zł 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(s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own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e: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shd w:val="clear" w:color="auto" w:fill="D9D9D9"/>
        <w:tabs>
          <w:tab w:val="left" w:leader="dot" w:pos="9382"/>
        </w:tabs>
        <w:spacing w:after="0" w:line="180" w:lineRule="exact"/>
        <w:ind w:left="700"/>
        <w:jc w:val="both"/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ab/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shd w:val="clear" w:color="auto" w:fill="FFFFFF"/>
          <w:lang w:eastAsia="pl-PL"/>
        </w:rPr>
        <w:t>zł)</w:t>
      </w:r>
    </w:p>
    <w:p w:rsidR="0044565C" w:rsidRPr="0044565C" w:rsidRDefault="0044565C" w:rsidP="0044565C">
      <w:pPr>
        <w:widowControl w:val="0"/>
        <w:shd w:val="clear" w:color="auto" w:fill="D9D9D9"/>
        <w:spacing w:after="0" w:line="485" w:lineRule="exact"/>
        <w:ind w:right="140"/>
        <w:jc w:val="center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(wyrażona w zł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o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ty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h z dokładnoś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ią do dwó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h 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 po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ze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cin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ku)</w:t>
      </w:r>
    </w:p>
    <w:p w:rsidR="0044565C" w:rsidRPr="0044565C" w:rsidRDefault="0044565C" w:rsidP="0044565C">
      <w:pPr>
        <w:widowControl w:val="0"/>
        <w:shd w:val="clear" w:color="auto" w:fill="D9D9D9"/>
        <w:spacing w:after="0" w:line="485" w:lineRule="exact"/>
        <w:ind w:lef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Na powyższą cenę składa się:</w:t>
      </w:r>
    </w:p>
    <w:p w:rsidR="0044565C" w:rsidRPr="0044565C" w:rsidRDefault="0044565C" w:rsidP="0044565C">
      <w:pPr>
        <w:widowControl w:val="0"/>
        <w:shd w:val="clear" w:color="auto" w:fill="D9D9D9"/>
        <w:tabs>
          <w:tab w:val="left" w:leader="dot" w:pos="6253"/>
        </w:tabs>
        <w:spacing w:after="0" w:line="485" w:lineRule="exact"/>
        <w:ind w:left="392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Marża banku: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%</w:t>
      </w:r>
    </w:p>
    <w:p w:rsidR="0044565C" w:rsidRPr="0044565C" w:rsidRDefault="0044565C" w:rsidP="0044565C">
      <w:pPr>
        <w:widowControl w:val="0"/>
        <w:shd w:val="clear" w:color="auto" w:fill="D9D9D9"/>
        <w:spacing w:after="224" w:line="150" w:lineRule="exact"/>
        <w:ind w:right="140"/>
        <w:jc w:val="center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(wyrażona w %&gt;, dodawana do bazy op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ocentowan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a, cz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 xml:space="preserve">yli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WIBOR 3M, z 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o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kładnością do jednej setnej pu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n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ktu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ocentowego)</w:t>
      </w:r>
    </w:p>
    <w:p w:rsidR="0044565C" w:rsidRPr="0044565C" w:rsidRDefault="0044565C" w:rsidP="0044565C">
      <w:pPr>
        <w:widowControl w:val="0"/>
        <w:shd w:val="clear" w:color="auto" w:fill="D9D9D9"/>
        <w:tabs>
          <w:tab w:val="left" w:leader="dot" w:pos="7083"/>
        </w:tabs>
        <w:spacing w:after="34" w:line="180" w:lineRule="exact"/>
        <w:ind w:left="308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Jednorazowa prowizja banku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%</w:t>
      </w:r>
    </w:p>
    <w:p w:rsidR="0044565C" w:rsidRPr="0044565C" w:rsidRDefault="0044565C" w:rsidP="0044565C">
      <w:pPr>
        <w:widowControl w:val="0"/>
        <w:shd w:val="clear" w:color="auto" w:fill="D9D9D9"/>
        <w:spacing w:after="224" w:line="150" w:lineRule="exact"/>
        <w:ind w:right="140"/>
        <w:jc w:val="center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(wyrażona w %, z dokładnoś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ią do jednej setnej pu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n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ktu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ocentowego)</w:t>
      </w:r>
    </w:p>
    <w:p w:rsidR="0044565C" w:rsidRPr="0044565C" w:rsidRDefault="0044565C" w:rsidP="0044565C">
      <w:pPr>
        <w:widowControl w:val="0"/>
        <w:shd w:val="clear" w:color="auto" w:fill="D9D9D9"/>
        <w:tabs>
          <w:tab w:val="left" w:leader="dot" w:pos="8438"/>
        </w:tabs>
        <w:spacing w:after="416" w:line="180" w:lineRule="exact"/>
        <w:ind w:left="202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Liczba bezpłatnych zmian harmonogramu spłaty kredytu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pos="1113"/>
        </w:tabs>
        <w:spacing w:after="0" w:line="245" w:lineRule="exact"/>
        <w:ind w:left="70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pos="1113"/>
        </w:tabs>
        <w:spacing w:after="0" w:line="245" w:lineRule="exact"/>
        <w:ind w:left="70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numPr>
          <w:ilvl w:val="0"/>
          <w:numId w:val="19"/>
        </w:numPr>
        <w:tabs>
          <w:tab w:val="left" w:pos="1113"/>
        </w:tabs>
        <w:spacing w:after="0" w:line="245" w:lineRule="exact"/>
        <w:ind w:lef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Oświadczamy, że: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611"/>
        </w:tabs>
        <w:spacing w:after="0" w:line="245" w:lineRule="exact"/>
        <w:ind w:left="1600" w:right="560" w:hanging="4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zadeklarowana wyżej cena łączna brutto, zawiera wszelkie koszty niezbędne do wykonania niniejszego zamówienia zgodnie z warunkami SIWZ,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spacing w:after="0" w:line="245" w:lineRule="exact"/>
        <w:ind w:left="1600" w:right="560" w:hanging="4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zapoznałem(liśmy) się z treścią SIWZ i nie wnoszę(simy) do niej zastrzeżeń oraz zdobyłem(liśmy) wszelkie informacje potrzebne do właściwego opracowania oferty oraz do należytego wykonania przedmiotu zamówienia,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611"/>
        </w:tabs>
        <w:spacing w:after="0" w:line="245" w:lineRule="exact"/>
        <w:ind w:left="1600" w:right="560" w:hanging="4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uważam(y) się za związanych złożoną ofertą przez okres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30 dni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licząc od upływu terminu do składania ofert wraz z tym dniem,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611"/>
        </w:tabs>
        <w:spacing w:after="0" w:line="245" w:lineRule="exact"/>
        <w:ind w:left="1600" w:right="560" w:hanging="4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akceptuję(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emy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) treść SIWZ wraz z załącznikami, w szczególności „Istotne postanowienia umowy" stanowiące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Załącznik Nr 7 do SIWZ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i w razie wybrania mojej (naszej) oferty zobowiązuję(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emy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) się do podpisania umowy na warunkach w nich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lastRenderedPageBreak/>
        <w:t>zawartych, w miejscu i terminie określonym przez Zamawiającego,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spacing w:after="0" w:line="245" w:lineRule="exact"/>
        <w:ind w:left="1600" w:right="560" w:hanging="4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Potwierdzam(y), iż nie uczestniczę(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ymy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) w innej ofercie dotyczącej tego samego postępowania.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611"/>
        </w:tabs>
        <w:spacing w:after="0" w:line="245" w:lineRule="exact"/>
        <w:ind w:left="1600" w:hanging="46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składam(y) ofertę przetargową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we własnym imieniu/jako partner konsorcjum</w:t>
      </w:r>
    </w:p>
    <w:p w:rsidR="0044565C" w:rsidRPr="0044565C" w:rsidRDefault="0044565C" w:rsidP="0044565C">
      <w:pPr>
        <w:widowControl w:val="0"/>
        <w:tabs>
          <w:tab w:val="left" w:leader="dot" w:pos="9382"/>
        </w:tabs>
        <w:spacing w:after="0" w:line="245" w:lineRule="exact"/>
        <w:ind w:left="160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zarządzanego przez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)*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611"/>
        </w:tabs>
        <w:spacing w:after="0" w:line="245" w:lineRule="exact"/>
        <w:ind w:left="1600" w:hanging="4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oświadczam(y), że:</w:t>
      </w:r>
    </w:p>
    <w:p w:rsidR="0044565C" w:rsidRPr="0044565C" w:rsidRDefault="0044565C" w:rsidP="0044565C">
      <w:pPr>
        <w:widowControl w:val="0"/>
        <w:numPr>
          <w:ilvl w:val="0"/>
          <w:numId w:val="40"/>
        </w:numPr>
        <w:spacing w:after="0" w:line="245" w:lineRule="exact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zamówienie zrealizuję(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emy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) samodzielnie*.</w:t>
      </w:r>
    </w:p>
    <w:p w:rsidR="0044565C" w:rsidRPr="0044565C" w:rsidRDefault="0044565C" w:rsidP="0044565C">
      <w:pPr>
        <w:widowControl w:val="0"/>
        <w:numPr>
          <w:ilvl w:val="0"/>
          <w:numId w:val="40"/>
        </w:numPr>
        <w:spacing w:after="0" w:line="245" w:lineRule="exact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z w:val="17"/>
          <w:szCs w:val="17"/>
          <w:lang w:eastAsia="pl-PL"/>
        </w:rPr>
        <w:t xml:space="preserve">z udziałem Podwykonawców — w zakresie </w:t>
      </w:r>
      <w:r w:rsidRPr="0044565C">
        <w:rPr>
          <w:rFonts w:ascii="Verdana" w:eastAsia="Times New Roman" w:hAnsi="Verdana" w:cs="Verdana"/>
          <w:spacing w:val="-10"/>
          <w:sz w:val="13"/>
          <w:szCs w:val="13"/>
          <w:shd w:val="clear" w:color="auto" w:fill="FFFFFF"/>
          <w:lang w:eastAsia="pl-PL"/>
        </w:rPr>
        <w:t>(podać zakres zamówienia powierzony Podwykonawcom oraz firmy Podwykonawców)</w:t>
      </w:r>
      <w:r w:rsidRPr="0044565C">
        <w:rPr>
          <w:rFonts w:ascii="Verdana" w:eastAsia="Times New Roman" w:hAnsi="Verdana" w:cs="Verdana"/>
          <w:i/>
          <w:iCs/>
          <w:sz w:val="17"/>
          <w:szCs w:val="17"/>
          <w:lang w:eastAsia="pl-PL"/>
        </w:rPr>
        <w:t>*:</w:t>
      </w:r>
    </w:p>
    <w:p w:rsidR="0044565C" w:rsidRPr="0044565C" w:rsidRDefault="0044565C" w:rsidP="0044565C">
      <w:pPr>
        <w:widowControl w:val="0"/>
        <w:spacing w:after="0" w:line="245" w:lineRule="exact"/>
        <w:ind w:left="720"/>
        <w:jc w:val="both"/>
        <w:rPr>
          <w:rFonts w:ascii="Verdana" w:eastAsia="Times New Roman" w:hAnsi="Verdana" w:cs="Verdana"/>
          <w:i/>
          <w:iCs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z w:val="17"/>
          <w:szCs w:val="17"/>
          <w:lang w:eastAsia="pl-PL"/>
        </w:rPr>
        <w:t>…………………………………………………………………………………</w:t>
      </w:r>
    </w:p>
    <w:p w:rsidR="0044565C" w:rsidRPr="0044565C" w:rsidRDefault="0044565C" w:rsidP="0044565C">
      <w:pPr>
        <w:widowControl w:val="0"/>
        <w:spacing w:after="0" w:line="245" w:lineRule="exact"/>
        <w:ind w:left="720"/>
        <w:jc w:val="both"/>
        <w:rPr>
          <w:rFonts w:ascii="Verdana" w:eastAsia="Times New Roman" w:hAnsi="Verdana" w:cs="Verdana"/>
          <w:i/>
          <w:iCs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z w:val="17"/>
          <w:szCs w:val="17"/>
          <w:lang w:eastAsia="pl-PL"/>
        </w:rPr>
        <w:t>…………………………………………………………………………………</w:t>
      </w:r>
    </w:p>
    <w:p w:rsidR="0044565C" w:rsidRPr="0044565C" w:rsidRDefault="0044565C" w:rsidP="0044565C">
      <w:pPr>
        <w:widowControl w:val="0"/>
        <w:spacing w:after="0" w:line="245" w:lineRule="exact"/>
        <w:ind w:left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z w:val="17"/>
          <w:szCs w:val="17"/>
          <w:lang w:eastAsia="pl-PL"/>
        </w:rPr>
        <w:t>…………………………………………………………………………………</w:t>
      </w:r>
    </w:p>
    <w:p w:rsidR="0044565C" w:rsidRPr="0044565C" w:rsidRDefault="0044565C" w:rsidP="0044565C">
      <w:pPr>
        <w:widowControl w:val="0"/>
        <w:numPr>
          <w:ilvl w:val="0"/>
          <w:numId w:val="40"/>
        </w:numPr>
        <w:spacing w:after="0" w:line="245" w:lineRule="exact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korzystając z zasobów innych podmiotów - w zakresie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(podać zakres zamówienia realizowany przez podmioty udostępniające zasoby na zasadach określonych w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22a ust. 4)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*:</w:t>
      </w:r>
    </w:p>
    <w:p w:rsidR="0044565C" w:rsidRPr="0044565C" w:rsidRDefault="0044565C" w:rsidP="0044565C">
      <w:pPr>
        <w:widowControl w:val="0"/>
        <w:spacing w:after="0" w:line="245" w:lineRule="exact"/>
        <w:ind w:left="720"/>
        <w:jc w:val="both"/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………………………………………………………………………………….</w:t>
      </w:r>
    </w:p>
    <w:p w:rsidR="0044565C" w:rsidRPr="0044565C" w:rsidRDefault="0044565C" w:rsidP="0044565C">
      <w:pPr>
        <w:widowControl w:val="0"/>
        <w:spacing w:after="0" w:line="245" w:lineRule="exact"/>
        <w:ind w:left="720"/>
        <w:jc w:val="both"/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………………………………………………………………………………….</w:t>
      </w:r>
    </w:p>
    <w:p w:rsidR="0044565C" w:rsidRPr="0044565C" w:rsidRDefault="0044565C" w:rsidP="0044565C">
      <w:pPr>
        <w:widowControl w:val="0"/>
        <w:spacing w:after="0" w:line="245" w:lineRule="exact"/>
        <w:ind w:left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………………………………………………………………………………….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419"/>
        </w:tabs>
        <w:spacing w:after="0" w:line="245" w:lineRule="exact"/>
        <w:ind w:left="14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wszystkie złożone oświadczenia są zgodne z aktualnym stanem prawnym i faktycznym,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419"/>
        </w:tabs>
        <w:spacing w:after="0" w:line="245" w:lineRule="exact"/>
        <w:ind w:left="1420" w:right="74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 przypadku, gdy moja (nasza) oferta zostanie oceniona jako najkorzystniejsza, zobowiązuję(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emy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) się do przedstawienia, na wezwanie Zamawiającego, dokumentów niezbędnych do zbadania, czy nie podlegam(y) wykluczeniu oraz czy spełniam(y) warunki udziału w postępowaniu - </w:t>
      </w:r>
      <w:r w:rsidRPr="0044565C">
        <w:rPr>
          <w:rFonts w:ascii="Verdana" w:eastAsia="Times New Roman" w:hAnsi="Verdana" w:cs="Verdana"/>
          <w:sz w:val="17"/>
          <w:szCs w:val="17"/>
          <w:u w:val="single"/>
          <w:lang w:eastAsia="pl-PL"/>
        </w:rPr>
        <w:t xml:space="preserve">zgodne z </w:t>
      </w:r>
      <w:r w:rsidRPr="0044565C">
        <w:rPr>
          <w:rFonts w:ascii="Verdana" w:eastAsia="Times New Roman" w:hAnsi="Verdana" w:cs="Verdana"/>
          <w:sz w:val="17"/>
          <w:szCs w:val="17"/>
          <w:u w:val="single"/>
        </w:rPr>
        <w:t xml:space="preserve">art. </w:t>
      </w:r>
      <w:r w:rsidRPr="0044565C">
        <w:rPr>
          <w:rFonts w:ascii="Verdana" w:eastAsia="Times New Roman" w:hAnsi="Verdana" w:cs="Verdana"/>
          <w:sz w:val="17"/>
          <w:szCs w:val="17"/>
          <w:u w:val="single"/>
          <w:lang w:eastAsia="pl-PL"/>
        </w:rPr>
        <w:t xml:space="preserve">24aa ustawy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u w:val="single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u w:val="single"/>
          <w:lang w:eastAsia="pl-PL"/>
        </w:rPr>
        <w:t>,</w:t>
      </w:r>
    </w:p>
    <w:p w:rsidR="0044565C" w:rsidRPr="0044565C" w:rsidRDefault="0044565C" w:rsidP="0044565C">
      <w:pPr>
        <w:widowControl w:val="0"/>
        <w:numPr>
          <w:ilvl w:val="0"/>
          <w:numId w:val="20"/>
        </w:numPr>
        <w:tabs>
          <w:tab w:val="left" w:pos="1469"/>
        </w:tabs>
        <w:spacing w:after="0" w:line="245" w:lineRule="exact"/>
        <w:ind w:left="1420" w:hanging="420"/>
        <w:jc w:val="both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0" w:name="bookmark3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Oświadczam(y), że niniejsza oferta oraz wszelkie załączniki do niej są jawne 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i nie</w:t>
      </w:r>
      <w:bookmarkEnd w:id="0"/>
    </w:p>
    <w:p w:rsidR="0044565C" w:rsidRPr="0044565C" w:rsidRDefault="0044565C" w:rsidP="0044565C">
      <w:pPr>
        <w:widowControl w:val="0"/>
        <w:tabs>
          <w:tab w:val="left" w:leader="dot" w:pos="9435"/>
        </w:tabs>
        <w:spacing w:after="240" w:line="245" w:lineRule="exact"/>
        <w:ind w:left="1420" w:right="7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zawierają informacji stanowiących </w:t>
      </w:r>
      <w:r w:rsidRPr="0044565C">
        <w:rPr>
          <w:rFonts w:ascii="Verdana" w:eastAsia="Times New Roman" w:hAnsi="Verdana" w:cs="Verdana"/>
          <w:sz w:val="17"/>
          <w:szCs w:val="17"/>
          <w:u w:val="single"/>
          <w:lang w:eastAsia="pl-PL"/>
        </w:rPr>
        <w:t>tajemnicę przedsiębiorstwa w rozumieniu przepisów o zwalczaniu nieuczciwej konkurencji,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za wyjątkiem informacji i dokumentów zamieszczonych w dokumentacji ofertowej na stronach nr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19"/>
        </w:numPr>
        <w:tabs>
          <w:tab w:val="left" w:pos="947"/>
          <w:tab w:val="left" w:leader="dot" w:pos="3899"/>
        </w:tabs>
        <w:spacing w:after="245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Oferta została złożona na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stronach.</w:t>
      </w:r>
    </w:p>
    <w:p w:rsidR="0044565C" w:rsidRPr="0044565C" w:rsidRDefault="0044565C" w:rsidP="0044565C">
      <w:pPr>
        <w:widowControl w:val="0"/>
        <w:numPr>
          <w:ilvl w:val="0"/>
          <w:numId w:val="19"/>
        </w:numPr>
        <w:tabs>
          <w:tab w:val="left" w:pos="947"/>
        </w:tabs>
        <w:spacing w:after="0" w:line="374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Do oferty dołączono następujące dokumenty:</w:t>
      </w:r>
    </w:p>
    <w:p w:rsidR="0044565C" w:rsidRPr="0044565C" w:rsidRDefault="0044565C" w:rsidP="0044565C">
      <w:pPr>
        <w:widowControl w:val="0"/>
        <w:tabs>
          <w:tab w:val="left" w:leader="dot" w:pos="9435"/>
        </w:tabs>
        <w:spacing w:after="0" w:line="374" w:lineRule="exact"/>
        <w:ind w:left="14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1)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9435"/>
        </w:tabs>
        <w:spacing w:after="0" w:line="374" w:lineRule="exact"/>
        <w:ind w:left="14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2)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9"/>
        </w:numPr>
        <w:tabs>
          <w:tab w:val="left" w:pos="1419"/>
          <w:tab w:val="left" w:leader="dot" w:pos="9435"/>
        </w:tabs>
        <w:spacing w:after="0" w:line="374" w:lineRule="exact"/>
        <w:ind w:left="14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9"/>
        </w:numPr>
        <w:tabs>
          <w:tab w:val="left" w:pos="1419"/>
          <w:tab w:val="left" w:leader="dot" w:pos="9435"/>
        </w:tabs>
        <w:spacing w:after="188" w:line="170" w:lineRule="exact"/>
        <w:ind w:left="14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9"/>
        </w:numPr>
        <w:tabs>
          <w:tab w:val="left" w:pos="1419"/>
          <w:tab w:val="left" w:leader="dot" w:pos="9435"/>
        </w:tabs>
        <w:spacing w:after="308" w:line="170" w:lineRule="exact"/>
        <w:ind w:left="14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Nazwa i adres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WYKONAWCY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:</w:t>
      </w:r>
    </w:p>
    <w:p w:rsidR="0044565C" w:rsidRPr="0044565C" w:rsidRDefault="0044565C" w:rsidP="0044565C">
      <w:pPr>
        <w:widowControl w:val="0"/>
        <w:tabs>
          <w:tab w:val="left" w:leader="dot" w:pos="9435"/>
        </w:tabs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Nazwa Wykonawcy: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5682"/>
        </w:tabs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ul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5682"/>
        </w:tabs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Kod, miejscowość: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5682"/>
        </w:tabs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Województwo: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4302"/>
        </w:tabs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NIP: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4302"/>
        </w:tabs>
        <w:spacing w:after="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REGON: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4302"/>
        </w:tabs>
        <w:spacing w:after="460" w:line="3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Nr KRS/CEIDG: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lastRenderedPageBreak/>
        <w:t>Adres, na który Zamawiający powinien przesyłać ewentualną korespondencję:</w:t>
      </w: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left="5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…………………………………………………………………………………………………………………………………………………………………</w:t>
      </w:r>
    </w:p>
    <w:p w:rsidR="0044565C" w:rsidRPr="0044565C" w:rsidRDefault="0044565C" w:rsidP="0044565C">
      <w:pPr>
        <w:widowControl w:val="0"/>
        <w:tabs>
          <w:tab w:val="left" w:pos="4782"/>
        </w:tabs>
        <w:spacing w:after="0" w:line="170" w:lineRule="exact"/>
        <w:ind w:left="520"/>
        <w:jc w:val="both"/>
        <w:rPr>
          <w:rFonts w:ascii="Verdana" w:eastAsia="Times New Roman" w:hAnsi="Verdana" w:cs="Verdana"/>
          <w:b/>
          <w:bCs/>
          <w:i/>
          <w:iCs/>
          <w:sz w:val="17"/>
          <w:szCs w:val="17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iCs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pos="4782"/>
        </w:tabs>
        <w:spacing w:after="0" w:line="170" w:lineRule="exact"/>
        <w:ind w:left="520"/>
        <w:jc w:val="both"/>
        <w:rPr>
          <w:rFonts w:ascii="Verdana" w:eastAsia="Times New Roman" w:hAnsi="Verdana" w:cs="Verdana"/>
          <w:b/>
          <w:bCs/>
          <w:i/>
          <w:iCs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pos="4782"/>
        </w:tabs>
        <w:spacing w:after="0" w:line="170" w:lineRule="exact"/>
        <w:ind w:left="520"/>
        <w:jc w:val="both"/>
        <w:rPr>
          <w:rFonts w:ascii="Verdana" w:eastAsia="Times New Roman" w:hAnsi="Verdana" w:cs="Verdana"/>
          <w:b/>
          <w:bCs/>
          <w:i/>
          <w:iCs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iCs/>
          <w:sz w:val="17"/>
          <w:szCs w:val="17"/>
          <w:shd w:val="clear" w:color="auto" w:fill="FFFFFF"/>
          <w:lang w:eastAsia="pl-PL"/>
        </w:rPr>
        <w:t>Osoba wyznaczona do kontaktów z Zamawiającym:</w:t>
      </w:r>
    </w:p>
    <w:p w:rsidR="0044565C" w:rsidRPr="0044565C" w:rsidRDefault="0044565C" w:rsidP="0044565C">
      <w:pPr>
        <w:widowControl w:val="0"/>
        <w:tabs>
          <w:tab w:val="left" w:leader="dot" w:pos="6392"/>
          <w:tab w:val="left" w:leader="dot" w:pos="9138"/>
        </w:tabs>
        <w:spacing w:after="0" w:line="370" w:lineRule="exact"/>
        <w:ind w:left="560"/>
        <w:jc w:val="both"/>
        <w:rPr>
          <w:rFonts w:ascii="Verdana" w:eastAsia="Times New Roman" w:hAnsi="Verdana" w:cs="Verdana"/>
          <w:sz w:val="17"/>
          <w:szCs w:val="17"/>
          <w:lang w:val="en-US"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 xml:space="preserve">,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>nr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 xml:space="preserve"> tel.: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3901"/>
        </w:tabs>
        <w:spacing w:after="0" w:line="370" w:lineRule="exact"/>
        <w:ind w:left="560"/>
        <w:jc w:val="both"/>
        <w:rPr>
          <w:rFonts w:ascii="Verdana" w:eastAsia="Times New Roman" w:hAnsi="Verdana" w:cs="Verdana"/>
          <w:sz w:val="17"/>
          <w:szCs w:val="17"/>
          <w:lang w:val="en-US" w:eastAsia="pl-PL"/>
        </w:rPr>
      </w:pP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>Nr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 xml:space="preserve">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>faksu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>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3901"/>
        </w:tabs>
        <w:spacing w:after="640" w:line="370" w:lineRule="exact"/>
        <w:ind w:left="560"/>
        <w:jc w:val="both"/>
        <w:rPr>
          <w:rFonts w:ascii="Verdana" w:eastAsia="Times New Roman" w:hAnsi="Verdana" w:cs="Verdana"/>
          <w:sz w:val="17"/>
          <w:szCs w:val="17"/>
          <w:lang w:val="en-US"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>e-mail: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2269"/>
          <w:tab w:val="left" w:leader="dot" w:pos="4333"/>
        </w:tabs>
        <w:spacing w:after="0" w:line="170" w:lineRule="exact"/>
        <w:ind w:left="5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val="en-US" w:eastAsia="pl-PL"/>
        </w:rPr>
        <w:tab/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,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dn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r.</w:t>
      </w:r>
    </w:p>
    <w:p w:rsidR="0044565C" w:rsidRPr="0044565C" w:rsidRDefault="0044565C" w:rsidP="0044565C">
      <w:pPr>
        <w:widowControl w:val="0"/>
        <w:tabs>
          <w:tab w:val="left" w:pos="3122"/>
        </w:tabs>
        <w:spacing w:after="430" w:line="130" w:lineRule="exact"/>
        <w:ind w:left="9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(Miejscowość)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ab/>
        <w:t>(Data)</w:t>
      </w:r>
    </w:p>
    <w:p w:rsidR="0044565C" w:rsidRPr="0044565C" w:rsidRDefault="0044565C" w:rsidP="0044565C">
      <w:pPr>
        <w:widowControl w:val="0"/>
        <w:spacing w:after="0" w:line="192" w:lineRule="exact"/>
        <w:ind w:left="6040" w:right="1560" w:firstLine="38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(Podpis osób uprawnionych do składania świadczeń woli w imieniu Wykonawcy oraz pieczątka / pieczątki)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0" w:line="245" w:lineRule="exact"/>
        <w:ind w:right="30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ZAŁĄCZNIK NR 3: OŚWIADCZENIE WYKONAWCY DOTYCZĄCE SPEŁNIANIA WARUNKÓW</w:t>
      </w:r>
    </w:p>
    <w:p w:rsidR="0044565C" w:rsidRPr="0044565C" w:rsidRDefault="0044565C" w:rsidP="0044565C">
      <w:pPr>
        <w:widowControl w:val="0"/>
        <w:spacing w:after="0" w:line="245" w:lineRule="exact"/>
        <w:ind w:left="272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UDZIAŁU W POSTĘPOWANIU (na podst.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25 a ust. 1)</w:t>
      </w:r>
    </w:p>
    <w:p w:rsidR="0044565C" w:rsidRPr="0044565C" w:rsidRDefault="0044565C" w:rsidP="0044565C">
      <w:pPr>
        <w:widowControl w:val="0"/>
        <w:spacing w:after="38" w:line="180" w:lineRule="exact"/>
        <w:ind w:left="7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7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7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74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L. dz.: FIN.3226.3.AJ.2017</w:t>
      </w:r>
    </w:p>
    <w:p w:rsidR="0044565C" w:rsidRPr="0044565C" w:rsidRDefault="0044565C" w:rsidP="0044565C">
      <w:pPr>
        <w:widowControl w:val="0"/>
        <w:spacing w:after="984" w:line="180" w:lineRule="exact"/>
        <w:ind w:left="6480" w:firstLine="72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Zamawiający:</w:t>
      </w:r>
    </w:p>
    <w:p w:rsidR="0044565C" w:rsidRPr="0044565C" w:rsidRDefault="0044565C" w:rsidP="0044565C">
      <w:pPr>
        <w:widowControl w:val="0"/>
        <w:spacing w:after="984" w:line="180" w:lineRule="exact"/>
        <w:ind w:left="6480" w:firstLine="72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pacing w:val="-10"/>
          <w:sz w:val="13"/>
          <w:szCs w:val="13"/>
          <w:shd w:val="clear" w:color="auto" w:fill="FFFFFF"/>
          <w:lang w:eastAsia="pl-PL"/>
        </w:rPr>
        <w:t>(pe</w:t>
      </w:r>
      <w:r w:rsidRPr="0044565C">
        <w:rPr>
          <w:rFonts w:ascii="Verdana" w:eastAsia="Times New Roman" w:hAnsi="Verdana" w:cs="Verdana"/>
          <w:b/>
          <w:b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b/>
          <w:bCs/>
          <w:spacing w:val="-10"/>
          <w:sz w:val="13"/>
          <w:szCs w:val="13"/>
          <w:shd w:val="clear" w:color="auto" w:fill="FFFFFF"/>
          <w:lang w:eastAsia="pl-PL"/>
        </w:rPr>
        <w:t>na nazwa/f</w:t>
      </w:r>
      <w:r w:rsidRPr="0044565C">
        <w:rPr>
          <w:rFonts w:ascii="Verdana" w:eastAsia="Times New Roman" w:hAnsi="Verdana" w:cs="Verdana"/>
          <w:b/>
          <w:bCs/>
          <w:spacing w:val="-10"/>
          <w:sz w:val="15"/>
          <w:szCs w:val="15"/>
          <w:lang w:eastAsia="pl-PL"/>
        </w:rPr>
        <w:t>ir</w:t>
      </w:r>
      <w:r w:rsidRPr="0044565C">
        <w:rPr>
          <w:rFonts w:ascii="Verdana" w:eastAsia="Times New Roman" w:hAnsi="Verdana" w:cs="Verdana"/>
          <w:b/>
          <w:bCs/>
          <w:spacing w:val="-10"/>
          <w:sz w:val="13"/>
          <w:szCs w:val="13"/>
          <w:shd w:val="clear" w:color="auto" w:fill="FFFFFF"/>
          <w:lang w:eastAsia="pl-PL"/>
        </w:rPr>
        <w:t>ma, ad</w:t>
      </w:r>
      <w:r w:rsidRPr="0044565C">
        <w:rPr>
          <w:rFonts w:ascii="Verdana" w:eastAsia="Times New Roman" w:hAnsi="Verdana" w:cs="Verdana"/>
          <w:b/>
          <w:b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b/>
          <w:bCs/>
          <w:spacing w:val="-10"/>
          <w:sz w:val="13"/>
          <w:szCs w:val="13"/>
          <w:shd w:val="clear" w:color="auto" w:fill="FFFFFF"/>
          <w:lang w:eastAsia="pl-PL"/>
        </w:rPr>
        <w:t>es)</w:t>
      </w:r>
    </w:p>
    <w:p w:rsidR="0044565C" w:rsidRPr="0044565C" w:rsidRDefault="0044565C" w:rsidP="0044565C">
      <w:pPr>
        <w:widowControl w:val="0"/>
        <w:spacing w:after="960" w:line="180" w:lineRule="exact"/>
        <w:ind w:left="74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Wykonawca:</w:t>
      </w:r>
    </w:p>
    <w:p w:rsidR="0044565C" w:rsidRPr="0044565C" w:rsidRDefault="0044565C" w:rsidP="0044565C">
      <w:pPr>
        <w:widowControl w:val="0"/>
        <w:spacing w:after="900" w:line="192" w:lineRule="exact"/>
        <w:ind w:left="740" w:right="42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na nazwa/f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ma, ad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es, w za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eżnoś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 od podm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otu: 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P/PESEL, KRS/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DG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) </w:t>
      </w:r>
      <w:r w:rsidRPr="0044565C">
        <w:rPr>
          <w:rFonts w:ascii="Verdana" w:eastAsia="Times New Roman" w:hAnsi="Verdana" w:cs="Verdana"/>
          <w:sz w:val="15"/>
          <w:szCs w:val="15"/>
          <w:u w:val="single"/>
          <w:lang w:eastAsia="pl-PL"/>
        </w:rPr>
        <w:t>reprezentowany przez:</w:t>
      </w:r>
    </w:p>
    <w:p w:rsidR="0044565C" w:rsidRPr="0044565C" w:rsidRDefault="0044565C" w:rsidP="0044565C">
      <w:pPr>
        <w:widowControl w:val="0"/>
        <w:spacing w:after="490" w:line="192" w:lineRule="exact"/>
        <w:ind w:left="740" w:right="42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(im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ę, nazw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sko, stanow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ko/pod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tawa do rep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ezenta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)</w:t>
      </w:r>
    </w:p>
    <w:p w:rsidR="0044565C" w:rsidRPr="0044565C" w:rsidRDefault="0044565C" w:rsidP="0044565C">
      <w:pPr>
        <w:widowControl w:val="0"/>
        <w:spacing w:after="278" w:line="180" w:lineRule="exact"/>
        <w:ind w:right="32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u w:val="single"/>
          <w:lang w:eastAsia="pl-PL"/>
        </w:rPr>
        <w:t>Oświadczenie wykonawcy</w:t>
      </w:r>
    </w:p>
    <w:p w:rsidR="0044565C" w:rsidRPr="0044565C" w:rsidRDefault="0044565C" w:rsidP="0044565C">
      <w:pPr>
        <w:widowControl w:val="0"/>
        <w:spacing w:after="168" w:line="180" w:lineRule="exact"/>
        <w:ind w:right="32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składane na podstawie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25a ust. 1 ustawy z dnia 29 stycznia 2004 r.</w:t>
      </w:r>
    </w:p>
    <w:p w:rsidR="0044565C" w:rsidRPr="0044565C" w:rsidRDefault="0044565C" w:rsidP="0044565C">
      <w:pPr>
        <w:widowControl w:val="0"/>
        <w:spacing w:after="317" w:line="180" w:lineRule="exact"/>
        <w:ind w:right="32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Prawo zamówień publicznych (dalej jako: ustawa </w:t>
      </w:r>
      <w:proofErr w:type="spellStart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),</w:t>
      </w:r>
    </w:p>
    <w:p w:rsidR="0044565C" w:rsidRPr="0044565C" w:rsidRDefault="0044565C" w:rsidP="0044565C">
      <w:pPr>
        <w:widowControl w:val="0"/>
        <w:spacing w:after="625" w:line="180" w:lineRule="exact"/>
        <w:ind w:right="32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u w:val="single"/>
          <w:lang w:eastAsia="pl-PL"/>
        </w:rPr>
        <w:t>DOTYCZĄCE SPEŁNIANIA WARUNKÓW UDZIAŁU W POSTĘPOWANIU</w:t>
      </w:r>
    </w:p>
    <w:p w:rsidR="0044565C" w:rsidRPr="0044565C" w:rsidRDefault="0044565C" w:rsidP="0044565C">
      <w:pPr>
        <w:widowControl w:val="0"/>
        <w:spacing w:after="0" w:line="365" w:lineRule="exact"/>
        <w:ind w:left="14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Na potrzeby postępowania o udzielenie zamówienia publicznego</w:t>
      </w:r>
    </w:p>
    <w:p w:rsidR="0044565C" w:rsidRPr="0044565C" w:rsidRDefault="0044565C" w:rsidP="0044565C">
      <w:pPr>
        <w:widowControl w:val="0"/>
        <w:tabs>
          <w:tab w:val="left" w:leader="dot" w:pos="5185"/>
          <w:tab w:val="left" w:pos="7700"/>
        </w:tabs>
        <w:spacing w:after="0" w:line="365" w:lineRule="exact"/>
        <w:ind w:left="7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pn</w:t>
      </w:r>
      <w:proofErr w:type="spellEnd"/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(nazwa postępowan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a),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prowadzonego przez</w:t>
      </w:r>
    </w:p>
    <w:p w:rsidR="0044565C" w:rsidRPr="0044565C" w:rsidRDefault="0044565C" w:rsidP="0044565C">
      <w:pPr>
        <w:widowControl w:val="0"/>
        <w:tabs>
          <w:tab w:val="left" w:leader="dot" w:pos="4028"/>
        </w:tabs>
        <w:spacing w:after="448" w:line="365" w:lineRule="exact"/>
        <w:ind w:left="7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(oznaczen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 zamaw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ają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ego),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co następuje:</w:t>
      </w:r>
    </w:p>
    <w:p w:rsidR="0044565C" w:rsidRPr="0044565C" w:rsidRDefault="0044565C" w:rsidP="0044565C">
      <w:pPr>
        <w:widowControl w:val="0"/>
        <w:spacing w:after="325" w:line="180" w:lineRule="exact"/>
        <w:ind w:left="74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INFORMACJA DOTYCZĄCA WYKONAWCY:</w:t>
      </w:r>
    </w:p>
    <w:p w:rsidR="0044565C" w:rsidRPr="0044565C" w:rsidRDefault="0044565C" w:rsidP="0044565C">
      <w:pPr>
        <w:widowControl w:val="0"/>
        <w:spacing w:after="0" w:line="365" w:lineRule="exact"/>
        <w:ind w:left="740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że spełniam warunki udziału w postępowaniu określone przez zamawiającego</w:t>
      </w:r>
    </w:p>
    <w:p w:rsidR="0044565C" w:rsidRPr="0044565C" w:rsidRDefault="0044565C" w:rsidP="0044565C">
      <w:pPr>
        <w:widowControl w:val="0"/>
        <w:tabs>
          <w:tab w:val="left" w:leader="dot" w:pos="7983"/>
        </w:tabs>
        <w:spacing w:after="0" w:line="365" w:lineRule="exact"/>
        <w:ind w:left="74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w 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(wskazać d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o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kument i</w:t>
      </w:r>
    </w:p>
    <w:p w:rsidR="0044565C" w:rsidRPr="0044565C" w:rsidRDefault="0044565C" w:rsidP="0044565C">
      <w:pPr>
        <w:widowControl w:val="0"/>
        <w:spacing w:after="456" w:line="365" w:lineRule="exact"/>
        <w:ind w:left="74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właś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iwą jednostkę redakcyjną dokumentu, w któ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 ok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ono wa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unki ud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zi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 w postępowan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u).</w:t>
      </w:r>
    </w:p>
    <w:p w:rsidR="0044565C" w:rsidRPr="0044565C" w:rsidRDefault="0044565C" w:rsidP="0044565C">
      <w:pPr>
        <w:widowControl w:val="0"/>
        <w:tabs>
          <w:tab w:val="left" w:leader="dot" w:pos="1969"/>
          <w:tab w:val="left" w:leader="dot" w:pos="4700"/>
        </w:tabs>
        <w:spacing w:after="746" w:line="170" w:lineRule="exact"/>
        <w:ind w:left="74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cowość),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dnia 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r.</w:t>
      </w:r>
    </w:p>
    <w:p w:rsidR="0044565C" w:rsidRPr="0044565C" w:rsidRDefault="0044565C" w:rsidP="0044565C">
      <w:pPr>
        <w:widowControl w:val="0"/>
        <w:spacing w:after="0" w:line="150" w:lineRule="exact"/>
        <w:ind w:left="728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s)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0" w:line="370" w:lineRule="exact"/>
        <w:ind w:left="70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INFORMACJA W ZWIĄZKU Z POLEGANIEM NA ZASOBACH INNYCH PODMIOTÓW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:</w:t>
      </w:r>
    </w:p>
    <w:p w:rsidR="0044565C" w:rsidRPr="0044565C" w:rsidRDefault="0044565C" w:rsidP="0044565C">
      <w:pPr>
        <w:widowControl w:val="0"/>
        <w:spacing w:after="0" w:line="370" w:lineRule="exact"/>
        <w:ind w:lef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że w celu wykazania spełniania warunków udziału w postępowaniu, określonych przez</w:t>
      </w:r>
    </w:p>
    <w:p w:rsidR="0044565C" w:rsidRPr="0044565C" w:rsidRDefault="0044565C" w:rsidP="0044565C">
      <w:pPr>
        <w:widowControl w:val="0"/>
        <w:tabs>
          <w:tab w:val="left" w:leader="dot" w:pos="6532"/>
        </w:tabs>
        <w:spacing w:after="0" w:line="370" w:lineRule="exact"/>
        <w:ind w:left="7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zamawiającego w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(wskazać 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o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kument i właś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iwą jednos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t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kę</w:t>
      </w:r>
    </w:p>
    <w:p w:rsidR="0044565C" w:rsidRPr="0044565C" w:rsidRDefault="0044565C" w:rsidP="0044565C">
      <w:pPr>
        <w:widowControl w:val="0"/>
        <w:spacing w:after="0" w:line="370" w:lineRule="exact"/>
        <w:ind w:left="7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redakcyjną dokumentu, w któ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 okreś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ono wa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unki ud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zi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 w postępowan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 polegam na zasobach</w:t>
      </w:r>
    </w:p>
    <w:p w:rsidR="0044565C" w:rsidRPr="0044565C" w:rsidRDefault="0044565C" w:rsidP="0044565C">
      <w:pPr>
        <w:widowControl w:val="0"/>
        <w:tabs>
          <w:tab w:val="left" w:leader="dot" w:pos="9641"/>
        </w:tabs>
        <w:spacing w:after="0" w:line="370" w:lineRule="exact"/>
        <w:ind w:lef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następującego/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ych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podmiotu/ów: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9641"/>
        </w:tabs>
        <w:spacing w:after="0" w:line="170" w:lineRule="exact"/>
        <w:ind w:lef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,</w:t>
      </w:r>
    </w:p>
    <w:p w:rsidR="0044565C" w:rsidRPr="0044565C" w:rsidRDefault="0044565C" w:rsidP="0044565C">
      <w:pPr>
        <w:widowControl w:val="0"/>
        <w:tabs>
          <w:tab w:val="left" w:leader="dot" w:pos="9641"/>
        </w:tabs>
        <w:spacing w:after="0" w:line="365" w:lineRule="exact"/>
        <w:ind w:lef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 następującym zakresie: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leader="dot" w:pos="7679"/>
        </w:tabs>
        <w:spacing w:after="0" w:line="365" w:lineRule="exact"/>
        <w:ind w:left="7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(wskazać podm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io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 i ok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ć</w:t>
      </w:r>
    </w:p>
    <w:p w:rsidR="0044565C" w:rsidRPr="0044565C" w:rsidRDefault="0044565C" w:rsidP="0044565C">
      <w:pPr>
        <w:widowControl w:val="0"/>
        <w:spacing w:after="876" w:line="365" w:lineRule="exact"/>
        <w:ind w:left="7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odpow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n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 zakres 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 wskazanego podm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io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tu).</w:t>
      </w:r>
    </w:p>
    <w:p w:rsidR="0044565C" w:rsidRPr="0044565C" w:rsidRDefault="0044565C" w:rsidP="0044565C">
      <w:pPr>
        <w:widowControl w:val="0"/>
        <w:tabs>
          <w:tab w:val="left" w:leader="dot" w:pos="1929"/>
          <w:tab w:val="left" w:leader="dot" w:pos="4578"/>
        </w:tabs>
        <w:spacing w:after="686" w:line="170" w:lineRule="exact"/>
        <w:ind w:left="7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cowość),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 xml:space="preserve"> </w:t>
      </w:r>
      <w:r w:rsidRPr="0044565C">
        <w:rPr>
          <w:rFonts w:ascii="Verdana" w:eastAsia="Times New Roman" w:hAnsi="Verdana" w:cs="Verdana"/>
          <w:sz w:val="15"/>
          <w:szCs w:val="15"/>
          <w:lang w:eastAsia="pl-PL"/>
        </w:rPr>
        <w:t xml:space="preserve">dnia 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1228" w:line="150" w:lineRule="exact"/>
        <w:ind w:left="724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s)</w:t>
      </w:r>
    </w:p>
    <w:p w:rsidR="0044565C" w:rsidRPr="0044565C" w:rsidRDefault="0044565C" w:rsidP="0044565C">
      <w:pPr>
        <w:widowControl w:val="0"/>
        <w:spacing w:after="385" w:line="180" w:lineRule="exact"/>
        <w:ind w:left="70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OŚWIADCZENIE DOTYCZĄCE PODANYCH INFORMACJI:</w:t>
      </w:r>
    </w:p>
    <w:p w:rsidR="0044565C" w:rsidRPr="0044565C" w:rsidRDefault="0044565C" w:rsidP="0044565C">
      <w:pPr>
        <w:widowControl w:val="0"/>
        <w:spacing w:after="456" w:line="365" w:lineRule="exact"/>
        <w:ind w:left="700" w:right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565C" w:rsidRPr="0044565C" w:rsidRDefault="0044565C" w:rsidP="0044565C">
      <w:pPr>
        <w:widowControl w:val="0"/>
        <w:tabs>
          <w:tab w:val="left" w:leader="dot" w:pos="1929"/>
          <w:tab w:val="left" w:leader="dot" w:pos="4578"/>
        </w:tabs>
        <w:spacing w:after="686" w:line="170" w:lineRule="exact"/>
        <w:ind w:left="70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cowość),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 xml:space="preserve"> </w:t>
      </w:r>
      <w:r w:rsidRPr="0044565C">
        <w:rPr>
          <w:rFonts w:ascii="Verdana" w:eastAsia="Times New Roman" w:hAnsi="Verdana" w:cs="Verdana"/>
          <w:sz w:val="15"/>
          <w:szCs w:val="15"/>
          <w:lang w:eastAsia="pl-PL"/>
        </w:rPr>
        <w:t xml:space="preserve">dnia 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0" w:line="150" w:lineRule="exact"/>
        <w:ind w:left="724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s)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38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ZAŁĄCZNIK NR 4: OŚWIADCZENIE WYKONAWCY DOTYCZĄCE PRZESŁANEK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WYKLUCZENIA Z POSTĘPOWANIA (na podst.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25a ust. 1)</w:t>
      </w:r>
    </w:p>
    <w:p w:rsidR="0044565C" w:rsidRPr="0044565C" w:rsidRDefault="0044565C" w:rsidP="0044565C">
      <w:pPr>
        <w:widowControl w:val="0"/>
        <w:spacing w:after="38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38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L. dz.: FIN.3226.3.AJ.2017</w:t>
      </w:r>
    </w:p>
    <w:p w:rsidR="0044565C" w:rsidRPr="0044565C" w:rsidRDefault="0044565C" w:rsidP="0044565C">
      <w:pPr>
        <w:widowControl w:val="0"/>
        <w:spacing w:after="684" w:line="180" w:lineRule="exact"/>
        <w:ind w:left="660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Zamawiający:</w:t>
      </w:r>
    </w:p>
    <w:p w:rsidR="0044565C" w:rsidRPr="0044565C" w:rsidRDefault="0044565C" w:rsidP="0044565C">
      <w:pPr>
        <w:widowControl w:val="0"/>
        <w:spacing w:after="44" w:line="150" w:lineRule="exact"/>
        <w:ind w:left="720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na nazwa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/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f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ma, ad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es)</w:t>
      </w:r>
    </w:p>
    <w:p w:rsidR="0044565C" w:rsidRPr="0044565C" w:rsidRDefault="0044565C" w:rsidP="0044565C">
      <w:pPr>
        <w:widowControl w:val="0"/>
        <w:spacing w:after="660" w:line="180" w:lineRule="exact"/>
        <w:ind w:left="64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Wykonawca:</w:t>
      </w:r>
    </w:p>
    <w:p w:rsidR="0044565C" w:rsidRPr="0044565C" w:rsidRDefault="0044565C" w:rsidP="0044565C">
      <w:pPr>
        <w:widowControl w:val="0"/>
        <w:spacing w:after="720" w:line="192" w:lineRule="exact"/>
        <w:ind w:left="640" w:right="684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na nazwa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/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f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ma, ad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es, w za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eżnoś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 od podm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otu: NIP/PESEL, KRS/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DG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) </w:t>
      </w:r>
      <w:r w:rsidRPr="0044565C">
        <w:rPr>
          <w:rFonts w:ascii="Verdana" w:eastAsia="Times New Roman" w:hAnsi="Verdana" w:cs="Verdana"/>
          <w:sz w:val="15"/>
          <w:szCs w:val="15"/>
          <w:u w:val="single"/>
          <w:lang w:eastAsia="pl-PL"/>
        </w:rPr>
        <w:t>reprezentowany przez:</w:t>
      </w:r>
    </w:p>
    <w:p w:rsidR="0044565C" w:rsidRPr="0044565C" w:rsidRDefault="0044565C" w:rsidP="0044565C">
      <w:pPr>
        <w:widowControl w:val="0"/>
        <w:spacing w:after="550" w:line="192" w:lineRule="exact"/>
        <w:ind w:left="640" w:right="684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(im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ę, nazw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sko, stanow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ko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/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pod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tawa do rep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ezenta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)</w:t>
      </w:r>
    </w:p>
    <w:p w:rsidR="0044565C" w:rsidRPr="0044565C" w:rsidRDefault="0044565C" w:rsidP="0044565C">
      <w:pPr>
        <w:widowControl w:val="0"/>
        <w:spacing w:after="278" w:line="180" w:lineRule="exact"/>
        <w:ind w:left="20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u w:val="single"/>
          <w:lang w:eastAsia="pl-PL"/>
        </w:rPr>
        <w:t>Oświadczenie wykonawcy</w:t>
      </w:r>
    </w:p>
    <w:p w:rsidR="0044565C" w:rsidRPr="0044565C" w:rsidRDefault="0044565C" w:rsidP="0044565C">
      <w:pPr>
        <w:widowControl w:val="0"/>
        <w:spacing w:after="168" w:line="180" w:lineRule="exact"/>
        <w:ind w:left="20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składane na podstawie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25a ust. 1 ustawy z dnia 29 stycznia 2004 r.</w:t>
      </w:r>
    </w:p>
    <w:p w:rsidR="0044565C" w:rsidRPr="0044565C" w:rsidRDefault="0044565C" w:rsidP="0044565C">
      <w:pPr>
        <w:widowControl w:val="0"/>
        <w:spacing w:after="269" w:line="180" w:lineRule="exact"/>
        <w:ind w:left="20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Prawo zamówień publicznych (dalej jako: ustawa </w:t>
      </w:r>
      <w:proofErr w:type="spellStart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),</w:t>
      </w:r>
    </w:p>
    <w:p w:rsidR="0044565C" w:rsidRPr="0044565C" w:rsidRDefault="0044565C" w:rsidP="0044565C">
      <w:pPr>
        <w:widowControl w:val="0"/>
        <w:spacing w:after="385" w:line="180" w:lineRule="exact"/>
        <w:ind w:left="20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u w:val="single"/>
          <w:lang w:eastAsia="pl-PL"/>
        </w:rPr>
        <w:t>DOTYCZĄCE PRZESŁANEK WYKLUCZENIA Z POSTĘPOWANIA</w:t>
      </w:r>
    </w:p>
    <w:p w:rsidR="0044565C" w:rsidRPr="0044565C" w:rsidRDefault="0044565C" w:rsidP="0044565C">
      <w:pPr>
        <w:widowControl w:val="0"/>
        <w:spacing w:after="0" w:line="365" w:lineRule="exact"/>
        <w:ind w:left="136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Na potrzeby postępowania o udzielenie zamówienia publicznego</w:t>
      </w:r>
    </w:p>
    <w:p w:rsidR="0044565C" w:rsidRPr="0044565C" w:rsidRDefault="0044565C" w:rsidP="0044565C">
      <w:pPr>
        <w:widowControl w:val="0"/>
        <w:tabs>
          <w:tab w:val="left" w:leader="dot" w:pos="5872"/>
        </w:tabs>
        <w:spacing w:after="0" w:line="365" w:lineRule="exact"/>
        <w:ind w:left="64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proofErr w:type="spellStart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pn</w:t>
      </w:r>
      <w:proofErr w:type="spellEnd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(nazwa postępowan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a)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,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 prowadzonego przez</w:t>
      </w:r>
    </w:p>
    <w:p w:rsidR="0044565C" w:rsidRPr="0044565C" w:rsidRDefault="0044565C" w:rsidP="0044565C">
      <w:pPr>
        <w:widowControl w:val="0"/>
        <w:tabs>
          <w:tab w:val="left" w:leader="dot" w:pos="2358"/>
        </w:tabs>
        <w:spacing w:after="448" w:line="365" w:lineRule="exact"/>
        <w:ind w:left="64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(oznaczen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 zamaw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ają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ego)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,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 oświadczam, co następuje:</w:t>
      </w:r>
    </w:p>
    <w:p w:rsidR="0044565C" w:rsidRPr="0044565C" w:rsidRDefault="0044565C" w:rsidP="0044565C">
      <w:pPr>
        <w:widowControl w:val="0"/>
        <w:spacing w:after="385" w:line="180" w:lineRule="exact"/>
        <w:ind w:left="64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OŚWIADCZENIA DOTYCZĄCE WYKONAWCY:</w:t>
      </w:r>
    </w:p>
    <w:p w:rsidR="0044565C" w:rsidRPr="0044565C" w:rsidRDefault="0044565C" w:rsidP="0044565C">
      <w:pPr>
        <w:widowControl w:val="0"/>
        <w:tabs>
          <w:tab w:val="left" w:pos="1374"/>
          <w:tab w:val="left" w:pos="2762"/>
          <w:tab w:val="left" w:pos="3252"/>
          <w:tab w:val="left" w:pos="3852"/>
          <w:tab w:val="left" w:pos="4999"/>
          <w:tab w:val="left" w:pos="6362"/>
          <w:tab w:val="left" w:pos="6741"/>
          <w:tab w:val="left" w:pos="8268"/>
          <w:tab w:val="left" w:pos="8762"/>
        </w:tabs>
        <w:spacing w:after="0" w:line="365" w:lineRule="exact"/>
        <w:ind w:left="136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Oświadczam,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że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nie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podlegam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wykluczeniu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z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postępowania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na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podstawie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24 ust 1 pkt 12-23 ustawy </w:t>
      </w:r>
      <w:proofErr w:type="spellStart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.</w:t>
      </w:r>
    </w:p>
    <w:p w:rsidR="0044565C" w:rsidRPr="0044565C" w:rsidRDefault="0044565C" w:rsidP="0044565C">
      <w:pPr>
        <w:widowControl w:val="0"/>
        <w:tabs>
          <w:tab w:val="left" w:pos="1374"/>
        </w:tabs>
        <w:spacing w:after="0" w:line="288" w:lineRule="exact"/>
        <w:ind w:left="1020" w:right="86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sz w:val="15"/>
          <w:szCs w:val="15"/>
          <w:lang w:eastAsia="pl-PL"/>
        </w:rPr>
        <w:t xml:space="preserve">[UWAGA: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zastosować ty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ko wtedy, gdy zamaw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ają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y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zew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zi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ał 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y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kluczen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 wykonawcy z postępowan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 na pod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taw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 ww. przep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su]</w:t>
      </w:r>
    </w:p>
    <w:p w:rsidR="0044565C" w:rsidRPr="0044565C" w:rsidRDefault="0044565C" w:rsidP="0044565C">
      <w:pPr>
        <w:widowControl w:val="0"/>
        <w:tabs>
          <w:tab w:val="left" w:pos="2762"/>
          <w:tab w:val="left" w:pos="3252"/>
          <w:tab w:val="left" w:pos="3852"/>
          <w:tab w:val="left" w:pos="4999"/>
          <w:tab w:val="left" w:pos="6362"/>
          <w:tab w:val="left" w:pos="6741"/>
          <w:tab w:val="left" w:pos="8268"/>
          <w:tab w:val="left" w:pos="8762"/>
        </w:tabs>
        <w:spacing w:after="0" w:line="370" w:lineRule="exact"/>
        <w:ind w:left="1360"/>
        <w:jc w:val="both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Oświadczam,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że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nie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podlegam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wykluczeniu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z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postępowania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na podstawie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24 ust. 5 ustawy </w:t>
      </w:r>
      <w:proofErr w:type="spellStart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 .</w:t>
      </w:r>
    </w:p>
    <w:p w:rsidR="0044565C" w:rsidRPr="0044565C" w:rsidRDefault="0044565C" w:rsidP="0044565C">
      <w:pPr>
        <w:widowControl w:val="0"/>
        <w:tabs>
          <w:tab w:val="left" w:pos="2762"/>
          <w:tab w:val="left" w:pos="3252"/>
          <w:tab w:val="left" w:pos="3852"/>
          <w:tab w:val="left" w:pos="4999"/>
          <w:tab w:val="left" w:pos="6362"/>
          <w:tab w:val="left" w:pos="6741"/>
          <w:tab w:val="left" w:pos="8268"/>
          <w:tab w:val="left" w:pos="8762"/>
        </w:tabs>
        <w:spacing w:after="0" w:line="370" w:lineRule="exact"/>
        <w:ind w:left="136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1869"/>
          <w:tab w:val="left" w:leader="dot" w:pos="4600"/>
        </w:tabs>
        <w:spacing w:after="384" w:line="180" w:lineRule="exact"/>
        <w:ind w:left="64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cowość)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,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 dnia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0" w:line="150" w:lineRule="exact"/>
        <w:ind w:left="7200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s)</w:t>
      </w: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50" w:lineRule="exact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70" w:lineRule="exact"/>
        <w:ind w:firstLine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lastRenderedPageBreak/>
        <w:t>Oświadczam, że zachodzą w stosunku do mnie podstawy wykluczenia z postępowania na podstawie</w:t>
      </w:r>
    </w:p>
    <w:p w:rsidR="0044565C" w:rsidRPr="0044565C" w:rsidRDefault="0044565C" w:rsidP="0044565C">
      <w:pPr>
        <w:widowControl w:val="0"/>
        <w:tabs>
          <w:tab w:val="left" w:leader="dot" w:pos="1813"/>
        </w:tabs>
        <w:spacing w:after="0" w:line="370" w:lineRule="exact"/>
        <w:ind w:left="64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</w:rPr>
        <w:t>art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ab/>
        <w:t xml:space="preserve"> ustawy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(podać mają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ą zastosowan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 pod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tawę 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y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kluczen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 spoś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ód wym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ony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h w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</w:rPr>
        <w:t>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</w:rPr>
        <w:t>t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</w:rPr>
        <w:t xml:space="preserve">.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24 ust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 xml:space="preserve">.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1 pkt</w:t>
      </w:r>
    </w:p>
    <w:p w:rsidR="0044565C" w:rsidRPr="0044565C" w:rsidRDefault="0044565C" w:rsidP="0044565C">
      <w:pPr>
        <w:widowControl w:val="0"/>
        <w:spacing w:after="1960" w:line="370" w:lineRule="exact"/>
        <w:ind w:left="640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13-14,</w:t>
      </w:r>
      <w:r w:rsidRPr="0044565C">
        <w:rPr>
          <w:rFonts w:ascii="Verdana" w:eastAsia="Times New Roman" w:hAnsi="Verdana" w:cs="Verdana"/>
          <w:i/>
          <w:iCs/>
          <w:spacing w:val="-20"/>
          <w:sz w:val="15"/>
          <w:szCs w:val="15"/>
          <w:lang w:eastAsia="pl-PL"/>
        </w:rPr>
        <w:t>16-20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 xml:space="preserve"> lub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</w:rPr>
        <w:t xml:space="preserve">art.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24 ust. 5 u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 xml:space="preserve">tawy 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z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p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.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Jednocześnie oświadczam, że w związku z ww. okolicznością, na podstawie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24 ust. 8 ustawy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podjąłem następujące środki naprawcze: …………………………………………………………….</w:t>
      </w:r>
    </w:p>
    <w:p w:rsidR="0044565C" w:rsidRPr="0044565C" w:rsidRDefault="0044565C" w:rsidP="0044565C">
      <w:pPr>
        <w:widowControl w:val="0"/>
        <w:tabs>
          <w:tab w:val="left" w:leader="dot" w:pos="1813"/>
          <w:tab w:val="left" w:leader="dot" w:pos="4701"/>
        </w:tabs>
        <w:spacing w:after="746" w:line="1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cowość)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dnia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366" w:line="150" w:lineRule="exact"/>
        <w:ind w:left="718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s)</w:t>
      </w:r>
    </w:p>
    <w:p w:rsidR="0044565C" w:rsidRPr="0044565C" w:rsidRDefault="0044565C" w:rsidP="004456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31" w:line="283" w:lineRule="exact"/>
        <w:ind w:left="640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" w:name="bookmark4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OŚWIADCZENIE DOTYCZĄCE PODMIOTU, NA KTÓREGO ZASOBY POWOŁUJE SIĘ WYKONAWCA:</w:t>
      </w:r>
      <w:bookmarkEnd w:id="1"/>
    </w:p>
    <w:p w:rsidR="0044565C" w:rsidRPr="0044565C" w:rsidRDefault="0044565C" w:rsidP="0044565C">
      <w:pPr>
        <w:widowControl w:val="0"/>
        <w:spacing w:after="0" w:line="3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że następujący/e podmiot/y, na którego/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ych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zasoby powołuję się w niniejszym</w:t>
      </w:r>
    </w:p>
    <w:p w:rsidR="0044565C" w:rsidRPr="0044565C" w:rsidRDefault="0044565C" w:rsidP="0044565C">
      <w:pPr>
        <w:widowControl w:val="0"/>
        <w:tabs>
          <w:tab w:val="left" w:pos="2646"/>
          <w:tab w:val="left" w:leader="dot" w:pos="8387"/>
        </w:tabs>
        <w:spacing w:after="0" w:line="3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postępowaniu, tj.: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(podać pełną</w:t>
      </w:r>
    </w:p>
    <w:p w:rsidR="0044565C" w:rsidRPr="0044565C" w:rsidRDefault="0044565C" w:rsidP="0044565C">
      <w:pPr>
        <w:widowControl w:val="0"/>
        <w:spacing w:after="460" w:line="370" w:lineRule="exact"/>
        <w:ind w:left="640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nazwę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/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f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mę, ad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es, a także w za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eżności od podm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otu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 xml:space="preserve">: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N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P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/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PESEL, KRS/C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B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DG)</w:t>
      </w: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nie podlega/ją wykluczeniu z postępowania o udzielenie zamówienia.</w:t>
      </w:r>
    </w:p>
    <w:p w:rsidR="0044565C" w:rsidRPr="0044565C" w:rsidRDefault="0044565C" w:rsidP="0044565C">
      <w:pPr>
        <w:widowControl w:val="0"/>
        <w:tabs>
          <w:tab w:val="left" w:leader="dot" w:pos="1813"/>
          <w:tab w:val="left" w:leader="dot" w:pos="4701"/>
        </w:tabs>
        <w:spacing w:after="402" w:line="1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cowość)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dnia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278" w:line="130" w:lineRule="exact"/>
        <w:ind w:left="718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(podpis)</w:t>
      </w:r>
    </w:p>
    <w:p w:rsidR="0044565C" w:rsidRPr="0044565C" w:rsidRDefault="0044565C" w:rsidP="004456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10" w:line="307" w:lineRule="exact"/>
        <w:ind w:left="64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[UWAGA: zastosować ty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ko wtedy, gdy zamaw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ają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y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zew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zi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ał moż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wość, o któ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ej mowa w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</w:rPr>
        <w:t>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</w:rPr>
        <w:t xml:space="preserve">t.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25a ust. 5 pkt 2 ustawy 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]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OŚWIADCZENIE DOTYCZĄCE PODWYKONAWCY NIEBĘDĄCEGO PODMIOTEM, NA KTÓREGO ZASOBY POWOŁUJE SIĘ WYKONAWCA:</w:t>
      </w:r>
    </w:p>
    <w:p w:rsidR="0044565C" w:rsidRPr="0044565C" w:rsidRDefault="0044565C" w:rsidP="0044565C">
      <w:pPr>
        <w:widowControl w:val="0"/>
        <w:spacing w:after="156" w:line="1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że następujący/e podmiot/y, będący/e podwykonawcą/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ami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:</w:t>
      </w:r>
    </w:p>
    <w:p w:rsidR="0044565C" w:rsidRPr="0044565C" w:rsidRDefault="0044565C" w:rsidP="0044565C">
      <w:pPr>
        <w:widowControl w:val="0"/>
        <w:tabs>
          <w:tab w:val="left" w:leader="dot" w:pos="5522"/>
        </w:tabs>
        <w:spacing w:after="12" w:line="150" w:lineRule="exact"/>
        <w:ind w:left="64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(podać pe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ną nazwę/f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mę, ad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es, a także w za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eżnoś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 od</w:t>
      </w:r>
    </w:p>
    <w:p w:rsidR="0044565C" w:rsidRPr="0044565C" w:rsidRDefault="0044565C" w:rsidP="0044565C">
      <w:pPr>
        <w:widowControl w:val="0"/>
        <w:tabs>
          <w:tab w:val="left" w:pos="1813"/>
          <w:tab w:val="left" w:pos="2997"/>
          <w:tab w:val="left" w:pos="4360"/>
        </w:tabs>
        <w:spacing w:after="0" w:line="3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podm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otu: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ab/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N</w:t>
      </w:r>
      <w:r w:rsidRPr="0044565C"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P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/PESEL,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ab/>
        <w:t>KRS</w:t>
      </w:r>
      <w:r w:rsidRPr="0044565C">
        <w:rPr>
          <w:rFonts w:ascii="Verdana" w:eastAsia="Times New Roman" w:hAnsi="Verdana" w:cs="Verdana"/>
          <w:b/>
          <w:bCs/>
          <w:i/>
          <w:iCs/>
          <w:sz w:val="16"/>
          <w:szCs w:val="16"/>
          <w:lang w:eastAsia="pl-PL"/>
        </w:rPr>
        <w:t>/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CE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DG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nie podlega/ą wykluczeniu z postępowania</w:t>
      </w:r>
    </w:p>
    <w:p w:rsidR="0044565C" w:rsidRPr="0044565C" w:rsidRDefault="0044565C" w:rsidP="0044565C">
      <w:pPr>
        <w:widowControl w:val="0"/>
        <w:spacing w:after="460" w:line="3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 udzielenie zamówienia.</w:t>
      </w:r>
    </w:p>
    <w:p w:rsidR="0044565C" w:rsidRPr="0044565C" w:rsidRDefault="0044565C" w:rsidP="0044565C">
      <w:pPr>
        <w:widowControl w:val="0"/>
        <w:tabs>
          <w:tab w:val="left" w:leader="dot" w:pos="1813"/>
          <w:tab w:val="left" w:leader="dot" w:pos="4701"/>
        </w:tabs>
        <w:spacing w:after="762" w:line="170" w:lineRule="exact"/>
        <w:ind w:left="6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  <w:t>cowość)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dnia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0" w:line="130" w:lineRule="exact"/>
        <w:ind w:left="718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(podpis)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385" w:line="180" w:lineRule="exact"/>
        <w:ind w:left="820"/>
        <w:jc w:val="both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2" w:name="bookmark5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OŚWIADCZENIE DOTYCZĄCE PODANYCH INFORMACJI:</w:t>
      </w:r>
      <w:bookmarkEnd w:id="2"/>
    </w:p>
    <w:p w:rsidR="0044565C" w:rsidRPr="0044565C" w:rsidRDefault="0044565C" w:rsidP="0044565C">
      <w:pPr>
        <w:widowControl w:val="0"/>
        <w:spacing w:after="816" w:line="365" w:lineRule="exact"/>
        <w:ind w:left="820" w:right="6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4565C" w:rsidRPr="0044565C" w:rsidRDefault="0044565C" w:rsidP="0044565C">
      <w:pPr>
        <w:widowControl w:val="0"/>
        <w:tabs>
          <w:tab w:val="left" w:leader="dot" w:pos="2049"/>
          <w:tab w:val="left" w:leader="dot" w:pos="4881"/>
        </w:tabs>
        <w:spacing w:after="746" w:line="170" w:lineRule="exact"/>
        <w:ind w:left="82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4"/>
          <w:szCs w:val="14"/>
          <w:lang w:eastAsia="pl-PL"/>
        </w:rPr>
        <w:tab/>
        <w:t xml:space="preserve"> 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(m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ejscowość)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 xml:space="preserve"> dnia </w:t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ab/>
        <w:t xml:space="preserve"> r.</w:t>
      </w:r>
    </w:p>
    <w:p w:rsidR="0044565C" w:rsidRPr="0044565C" w:rsidRDefault="0044565C" w:rsidP="0044565C">
      <w:pPr>
        <w:widowControl w:val="0"/>
        <w:spacing w:after="0" w:line="150" w:lineRule="exact"/>
        <w:ind w:left="736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s)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0" w:line="180" w:lineRule="exact"/>
        <w:ind w:left="78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ZAŁĄCZNIK NR 5: ZOBOWIĄZANIE PODMIOTU TRZECIEGO</w:t>
      </w:r>
    </w:p>
    <w:p w:rsidR="0044565C" w:rsidRPr="0044565C" w:rsidRDefault="0044565C" w:rsidP="0044565C">
      <w:pPr>
        <w:widowControl w:val="0"/>
        <w:spacing w:after="0" w:line="180" w:lineRule="exact"/>
        <w:ind w:left="78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586" w:lineRule="exact"/>
        <w:ind w:right="726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vertAlign w:val="subscript"/>
          <w:lang w:eastAsia="pl-PL"/>
        </w:rPr>
      </w:pPr>
    </w:p>
    <w:p w:rsidR="0044565C" w:rsidRPr="0044565C" w:rsidRDefault="0044565C" w:rsidP="0044565C">
      <w:pPr>
        <w:widowControl w:val="0"/>
        <w:spacing w:after="0" w:line="586" w:lineRule="exact"/>
        <w:ind w:right="726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vertAlign w:val="subscript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vertAlign w:val="subscript"/>
          <w:lang w:eastAsia="pl-PL"/>
        </w:rPr>
        <w:t>Pieczęć Wykonawcy</w:t>
      </w:r>
    </w:p>
    <w:p w:rsidR="0044565C" w:rsidRPr="0044565C" w:rsidRDefault="0044565C" w:rsidP="0044565C">
      <w:pPr>
        <w:widowControl w:val="0"/>
        <w:spacing w:after="0" w:line="586" w:lineRule="exact"/>
        <w:ind w:right="726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L.dz. FIN.3226.3.AJ.2017</w:t>
      </w:r>
    </w:p>
    <w:p w:rsidR="0044565C" w:rsidRPr="0044565C" w:rsidRDefault="0044565C" w:rsidP="0044565C">
      <w:pPr>
        <w:widowControl w:val="0"/>
        <w:spacing w:after="0" w:line="221" w:lineRule="exact"/>
        <w:ind w:left="820" w:right="1440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Zobowiązanie innych podmiotów do oddania do dyspozycji wykonawcy niezbędnych zasobów na okres korzystania z nich przy wykonaniu zamówienia</w:t>
      </w:r>
    </w:p>
    <w:p w:rsidR="0044565C" w:rsidRPr="0044565C" w:rsidRDefault="0044565C" w:rsidP="0044565C">
      <w:pPr>
        <w:widowControl w:val="0"/>
        <w:spacing w:after="0" w:line="331" w:lineRule="exact"/>
        <w:ind w:left="820"/>
        <w:jc w:val="both"/>
        <w:rPr>
          <w:rFonts w:ascii="Verdana" w:eastAsia="Times New Roman" w:hAnsi="Verdana" w:cs="Verdana"/>
          <w:i/>
          <w:sz w:val="16"/>
          <w:szCs w:val="16"/>
          <w:shd w:val="clear" w:color="auto" w:fill="FFFFFF"/>
          <w:lang w:eastAsia="pl-PL"/>
        </w:rPr>
      </w:pPr>
    </w:p>
    <w:tbl>
      <w:tblPr>
        <w:tblpPr w:leftFromText="141" w:rightFromText="141" w:vertAnchor="text" w:horzAnchor="margin" w:tblpXSpec="center" w:tblpY="18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3931"/>
        <w:gridCol w:w="2304"/>
        <w:gridCol w:w="2318"/>
      </w:tblGrid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ind w:left="240"/>
              <w:rPr>
                <w:rFonts w:ascii="Verdana" w:eastAsia="Times New Roman" w:hAnsi="Verdana" w:cs="Verdana"/>
                <w:sz w:val="17"/>
                <w:szCs w:val="17"/>
                <w:lang w:eastAsia="pl-PL"/>
              </w:rPr>
            </w:pPr>
            <w:r>
              <w:rPr>
                <w:rFonts w:ascii="Verdana" w:eastAsia="Times New Roman" w:hAnsi="Verdana" w:cs="Verdana"/>
                <w:noProof/>
                <w:sz w:val="17"/>
                <w:szCs w:val="17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page">
                        <wp:posOffset>875030</wp:posOffset>
                      </wp:positionH>
                      <wp:positionV relativeFrom="page">
                        <wp:posOffset>1018540</wp:posOffset>
                      </wp:positionV>
                      <wp:extent cx="5806440" cy="164465"/>
                      <wp:effectExtent l="0" t="0" r="0" b="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6440" cy="164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3E3E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68.9pt;margin-top:80.2pt;width:457.2pt;height:12.9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" o:allowincell="f" fillcolor="#e3e3e3" stroked="f">
                      <w10:wrap anchorx="page" anchory="page"/>
                    </v:rect>
                  </w:pict>
                </mc:Fallback>
              </mc:AlternateContent>
            </w:r>
            <w:r w:rsidRPr="0044565C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92" w:lineRule="exact"/>
              <w:jc w:val="center"/>
              <w:rPr>
                <w:rFonts w:ascii="Verdana" w:eastAsia="Times New Roman" w:hAnsi="Verdana" w:cs="Verdana"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pl-PL"/>
              </w:rPr>
              <w:t>Pełna nazwa podmiotu oddającego do dyspozycji niezbędne zasoby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ind w:left="140"/>
              <w:rPr>
                <w:rFonts w:ascii="Verdana" w:eastAsia="Times New Roman" w:hAnsi="Verdana" w:cs="Verdana"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pl-PL"/>
              </w:rPr>
              <w:t>Adres/siedziba podmiotu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140" w:lineRule="exact"/>
              <w:jc w:val="center"/>
              <w:rPr>
                <w:rFonts w:ascii="Verdana" w:eastAsia="Times New Roman" w:hAnsi="Verdana" w:cs="Verdana"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4"/>
                <w:szCs w:val="14"/>
                <w:lang w:eastAsia="pl-PL"/>
              </w:rPr>
              <w:t>Nr telefonu/faksu</w:t>
            </w:r>
          </w:p>
        </w:tc>
      </w:tr>
      <w:tr w:rsidR="0044565C" w:rsidRPr="0044565C" w:rsidTr="001B18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0"/>
                <w:szCs w:val="10"/>
                <w:lang w:eastAsia="pl-PL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0"/>
                <w:szCs w:val="10"/>
                <w:lang w:eastAsia="pl-PL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0"/>
                <w:szCs w:val="10"/>
                <w:lang w:eastAsia="pl-PL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65C" w:rsidRPr="0044565C" w:rsidRDefault="0044565C" w:rsidP="0044565C">
            <w:pPr>
              <w:widowControl w:val="0"/>
              <w:spacing w:after="0" w:line="240" w:lineRule="auto"/>
              <w:rPr>
                <w:rFonts w:ascii="DejaVu Sans" w:eastAsia="Times New Roman" w:hAnsi="DejaVu Sans" w:cs="DejaVu Sans"/>
                <w:sz w:val="10"/>
                <w:szCs w:val="10"/>
                <w:lang w:eastAsia="pl-PL"/>
              </w:rPr>
            </w:pPr>
          </w:p>
        </w:tc>
      </w:tr>
    </w:tbl>
    <w:p w:rsidR="0044565C" w:rsidRPr="0044565C" w:rsidRDefault="0044565C" w:rsidP="0044565C">
      <w:pPr>
        <w:widowControl w:val="0"/>
        <w:spacing w:after="0" w:line="331" w:lineRule="exact"/>
        <w:ind w:left="820"/>
        <w:jc w:val="both"/>
        <w:rPr>
          <w:rFonts w:ascii="Verdana" w:eastAsia="Times New Roman" w:hAnsi="Verdana" w:cs="Verdana"/>
          <w:i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331" w:lineRule="exact"/>
        <w:ind w:left="820"/>
        <w:jc w:val="both"/>
        <w:rPr>
          <w:rFonts w:ascii="Verdana" w:eastAsia="Times New Roman" w:hAnsi="Verdana" w:cs="Verdana"/>
          <w:i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i/>
          <w:sz w:val="16"/>
          <w:szCs w:val="16"/>
          <w:shd w:val="clear" w:color="auto" w:fill="FFFFFF"/>
          <w:lang w:eastAsia="pl-PL"/>
        </w:rPr>
        <w:t>Zobowiązujemy się do oddania do dyspozycji na rzecz Wykonawcy:</w:t>
      </w:r>
    </w:p>
    <w:p w:rsidR="0044565C" w:rsidRPr="0044565C" w:rsidRDefault="0044565C" w:rsidP="0044565C">
      <w:pPr>
        <w:widowControl w:val="0"/>
        <w:tabs>
          <w:tab w:val="left" w:leader="dot" w:pos="4736"/>
          <w:tab w:val="left" w:leader="dot" w:pos="9791"/>
        </w:tabs>
        <w:spacing w:after="0" w:line="331" w:lineRule="exact"/>
        <w:ind w:left="8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  <w:t>z siedzibą w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  <w:t>,</w:t>
      </w:r>
    </w:p>
    <w:p w:rsidR="0044565C" w:rsidRPr="0044565C" w:rsidRDefault="0044565C" w:rsidP="0044565C">
      <w:pPr>
        <w:widowControl w:val="0"/>
        <w:tabs>
          <w:tab w:val="left" w:leader="dot" w:pos="3587"/>
        </w:tabs>
        <w:spacing w:after="0" w:line="331" w:lineRule="exact"/>
        <w:ind w:left="8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przy ul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  <w:t>niezbędnych zasobów w zakresie*:</w:t>
      </w:r>
    </w:p>
    <w:p w:rsidR="0044565C" w:rsidRPr="0044565C" w:rsidRDefault="0044565C" w:rsidP="0044565C">
      <w:pPr>
        <w:widowControl w:val="0"/>
        <w:numPr>
          <w:ilvl w:val="0"/>
          <w:numId w:val="21"/>
        </w:numPr>
        <w:tabs>
          <w:tab w:val="left" w:pos="1213"/>
        </w:tabs>
        <w:spacing w:after="0" w:line="331" w:lineRule="exact"/>
        <w:ind w:left="1280" w:hanging="4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zdolności technicznych lub zawodowych</w:t>
      </w:r>
    </w:p>
    <w:p w:rsidR="0044565C" w:rsidRPr="0044565C" w:rsidRDefault="0044565C" w:rsidP="0044565C">
      <w:pPr>
        <w:widowControl w:val="0"/>
        <w:numPr>
          <w:ilvl w:val="0"/>
          <w:numId w:val="21"/>
        </w:numPr>
        <w:tabs>
          <w:tab w:val="left" w:pos="1213"/>
        </w:tabs>
        <w:spacing w:after="0" w:line="170" w:lineRule="exact"/>
        <w:ind w:left="1280" w:hanging="4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sytuacji finansowej lub ekonomicznej</w:t>
      </w:r>
    </w:p>
    <w:p w:rsidR="0044565C" w:rsidRPr="0044565C" w:rsidRDefault="0044565C" w:rsidP="0044565C">
      <w:pPr>
        <w:widowControl w:val="0"/>
        <w:numPr>
          <w:ilvl w:val="0"/>
          <w:numId w:val="21"/>
        </w:numPr>
        <w:tabs>
          <w:tab w:val="left" w:pos="1213"/>
        </w:tabs>
        <w:spacing w:after="240" w:line="160" w:lineRule="exact"/>
        <w:ind w:left="1280" w:hanging="4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wykształcenia, kwalifikacji zawodowych lub doświadczenia</w:t>
      </w:r>
    </w:p>
    <w:p w:rsidR="0044565C" w:rsidRPr="0044565C" w:rsidRDefault="0044565C" w:rsidP="0044565C">
      <w:pPr>
        <w:widowControl w:val="0"/>
        <w:spacing w:after="0" w:line="221" w:lineRule="exact"/>
        <w:ind w:left="820" w:right="640"/>
        <w:rPr>
          <w:rFonts w:ascii="Verdana" w:eastAsia="Times New Roman" w:hAnsi="Verdana" w:cs="Verdana"/>
          <w:b/>
          <w:bCs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7"/>
          <w:szCs w:val="17"/>
          <w:shd w:val="clear" w:color="auto" w:fill="FFFFFF"/>
          <w:lang w:eastAsia="pl-PL"/>
        </w:rPr>
        <w:t>W ramach korzystania przez Wykonawcę z oddanych mu do dyspozycji zasobów zobowiązujemy się do*:</w:t>
      </w:r>
    </w:p>
    <w:p w:rsidR="0044565C" w:rsidRPr="0044565C" w:rsidRDefault="0044565C" w:rsidP="0044565C">
      <w:pPr>
        <w:widowControl w:val="0"/>
        <w:numPr>
          <w:ilvl w:val="0"/>
          <w:numId w:val="22"/>
        </w:numPr>
        <w:tabs>
          <w:tab w:val="left" w:pos="1213"/>
        </w:tabs>
        <w:spacing w:after="0" w:line="221" w:lineRule="exact"/>
        <w:ind w:left="1280" w:hanging="4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udostępnienia następujących zdolności technicznych:</w:t>
      </w:r>
    </w:p>
    <w:p w:rsidR="0044565C" w:rsidRPr="0044565C" w:rsidRDefault="0044565C" w:rsidP="0044565C">
      <w:pPr>
        <w:widowControl w:val="0"/>
        <w:numPr>
          <w:ilvl w:val="0"/>
          <w:numId w:val="23"/>
        </w:numPr>
        <w:tabs>
          <w:tab w:val="left" w:pos="1835"/>
          <w:tab w:val="left" w:leader="dot" w:pos="472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3"/>
        </w:numPr>
        <w:tabs>
          <w:tab w:val="left" w:pos="1845"/>
          <w:tab w:val="left" w:leader="dot" w:pos="473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3"/>
        </w:numPr>
        <w:tabs>
          <w:tab w:val="left" w:pos="1845"/>
          <w:tab w:val="left" w:leader="dot" w:pos="4736"/>
        </w:tabs>
        <w:spacing w:after="229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spacing w:after="0" w:line="160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oraz/lub następujących zdolności zawodowych:</w:t>
      </w:r>
    </w:p>
    <w:p w:rsidR="0044565C" w:rsidRPr="0044565C" w:rsidRDefault="0044565C" w:rsidP="0044565C">
      <w:pPr>
        <w:widowControl w:val="0"/>
        <w:numPr>
          <w:ilvl w:val="0"/>
          <w:numId w:val="24"/>
        </w:numPr>
        <w:tabs>
          <w:tab w:val="left" w:pos="1835"/>
          <w:tab w:val="left" w:leader="dot" w:pos="472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4"/>
        </w:numPr>
        <w:tabs>
          <w:tab w:val="left" w:pos="1845"/>
          <w:tab w:val="left" w:leader="dot" w:pos="473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4"/>
        </w:numPr>
        <w:tabs>
          <w:tab w:val="left" w:pos="1845"/>
          <w:tab w:val="left" w:leader="dot" w:pos="4736"/>
        </w:tabs>
        <w:spacing w:after="18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2"/>
        </w:numPr>
        <w:spacing w:after="0" w:line="221" w:lineRule="exact"/>
        <w:ind w:left="1280" w:right="640" w:hanging="420"/>
        <w:jc w:val="both"/>
        <w:rPr>
          <w:rFonts w:ascii="Verdana" w:eastAsia="Times New Roman" w:hAnsi="Verdana" w:cs="Verdana"/>
          <w:i/>
          <w:iCs/>
          <w:spacing w:val="-2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lang w:eastAsia="pl-PL"/>
        </w:rPr>
        <w:t xml:space="preserve"> zabezpieczenia zdolności finansowych - 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na potw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d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z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 któ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ych mogę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/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możemy p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zed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taw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 xml:space="preserve">ć na 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u w:val="single"/>
          <w:lang w:eastAsia="pl-PL"/>
        </w:rPr>
        <w:t>wezwan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u w:val="single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u w:val="single"/>
          <w:lang w:eastAsia="pl-PL"/>
        </w:rPr>
        <w:t>e Zamawia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u w:val="single"/>
          <w:lang w:eastAsia="pl-PL"/>
        </w:rPr>
        <w:t>j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u w:val="single"/>
          <w:lang w:eastAsia="pl-PL"/>
        </w:rPr>
        <w:t>ą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u w:val="single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u w:val="single"/>
          <w:lang w:eastAsia="pl-PL"/>
        </w:rPr>
        <w:t>ego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 xml:space="preserve"> następują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 dokumenty:</w:t>
      </w:r>
    </w:p>
    <w:p w:rsidR="0044565C" w:rsidRPr="0044565C" w:rsidRDefault="0044565C" w:rsidP="0044565C">
      <w:pPr>
        <w:widowControl w:val="0"/>
        <w:numPr>
          <w:ilvl w:val="0"/>
          <w:numId w:val="25"/>
        </w:numPr>
        <w:tabs>
          <w:tab w:val="left" w:pos="1835"/>
          <w:tab w:val="left" w:leader="dot" w:pos="472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5"/>
        </w:numPr>
        <w:tabs>
          <w:tab w:val="left" w:pos="1845"/>
          <w:tab w:val="left" w:leader="dot" w:pos="473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5"/>
        </w:numPr>
        <w:tabs>
          <w:tab w:val="left" w:pos="1845"/>
          <w:tab w:val="left" w:leader="dot" w:pos="4736"/>
        </w:tabs>
        <w:spacing w:after="18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2"/>
        </w:numPr>
        <w:tabs>
          <w:tab w:val="left" w:pos="1213"/>
        </w:tabs>
        <w:spacing w:after="0" w:line="221" w:lineRule="exact"/>
        <w:ind w:left="1280" w:right="640" w:hanging="420"/>
        <w:jc w:val="both"/>
        <w:rPr>
          <w:rFonts w:ascii="Verdana" w:eastAsia="Times New Roman" w:hAnsi="Verdana" w:cs="Verdana"/>
          <w:i/>
          <w:iCs/>
          <w:spacing w:val="-20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lang w:eastAsia="pl-PL"/>
        </w:rPr>
        <w:t xml:space="preserve">realizacji następującego zakresu robót budowlanych lub usług - 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będących p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zedm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otem zamów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a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 xml:space="preserve">, 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do któ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ego s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ę zobowią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z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uję(</w:t>
      </w:r>
      <w:proofErr w:type="spellStart"/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emy</w:t>
      </w:r>
      <w:proofErr w:type="spellEnd"/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) w ce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u wykazan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a spe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an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a przez Wykonawcę wa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unków ud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z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ia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ł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u w postępowan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6"/>
          <w:szCs w:val="16"/>
          <w:shd w:val="clear" w:color="auto" w:fill="FFFFFF"/>
          <w:lang w:eastAsia="pl-PL"/>
        </w:rPr>
        <w:t>u:</w:t>
      </w:r>
    </w:p>
    <w:p w:rsidR="0044565C" w:rsidRPr="0044565C" w:rsidRDefault="0044565C" w:rsidP="0044565C">
      <w:pPr>
        <w:widowControl w:val="0"/>
        <w:numPr>
          <w:ilvl w:val="0"/>
          <w:numId w:val="26"/>
        </w:numPr>
        <w:tabs>
          <w:tab w:val="left" w:pos="1835"/>
          <w:tab w:val="left" w:leader="dot" w:pos="472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6"/>
        </w:numPr>
        <w:tabs>
          <w:tab w:val="left" w:pos="1845"/>
          <w:tab w:val="left" w:leader="dot" w:pos="4736"/>
        </w:tabs>
        <w:spacing w:after="0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6"/>
        </w:numPr>
        <w:tabs>
          <w:tab w:val="left" w:pos="1845"/>
          <w:tab w:val="left" w:leader="dot" w:pos="4736"/>
        </w:tabs>
        <w:spacing w:after="125" w:line="221" w:lineRule="exact"/>
        <w:ind w:left="12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spacing w:after="294" w:line="140" w:lineRule="exact"/>
        <w:ind w:left="820"/>
        <w:jc w:val="both"/>
        <w:rPr>
          <w:rFonts w:ascii="Verdana" w:eastAsia="Times New Roman" w:hAnsi="Verdana" w:cs="Verdana"/>
          <w:b/>
          <w:bCs/>
          <w:i/>
          <w:iCs/>
          <w:spacing w:val="-10"/>
          <w:sz w:val="14"/>
          <w:szCs w:val="14"/>
          <w:lang w:eastAsia="pl-PL"/>
        </w:rPr>
      </w:pPr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4"/>
          <w:szCs w:val="14"/>
          <w:shd w:val="clear" w:color="auto" w:fill="FFFFFF"/>
          <w:lang w:eastAsia="pl-PL"/>
        </w:rPr>
        <w:t>*niepotrzebne skreślić</w:t>
      </w:r>
    </w:p>
    <w:p w:rsidR="0044565C" w:rsidRPr="0044565C" w:rsidRDefault="0044565C" w:rsidP="0044565C">
      <w:pPr>
        <w:widowControl w:val="0"/>
        <w:tabs>
          <w:tab w:val="left" w:leader="dot" w:pos="2778"/>
          <w:tab w:val="left" w:leader="dot" w:pos="4736"/>
        </w:tabs>
        <w:spacing w:after="0" w:line="170" w:lineRule="exact"/>
        <w:ind w:left="8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,dnia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tabs>
          <w:tab w:val="left" w:pos="3587"/>
        </w:tabs>
        <w:spacing w:after="0" w:line="130" w:lineRule="exact"/>
        <w:ind w:left="128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(miejscowość)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ab/>
        <w:t>(data)</w:t>
      </w:r>
    </w:p>
    <w:p w:rsidR="0044565C" w:rsidRPr="0044565C" w:rsidRDefault="0044565C" w:rsidP="0044565C">
      <w:pPr>
        <w:widowControl w:val="0"/>
        <w:tabs>
          <w:tab w:val="left" w:pos="5082"/>
        </w:tabs>
        <w:spacing w:after="0" w:line="989" w:lineRule="exact"/>
        <w:ind w:left="820" w:right="640" w:firstLine="4180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(podpis i pieczęć osoby/osób reprezentującej podmiot udostępniający) </w:t>
      </w:r>
    </w:p>
    <w:p w:rsidR="0044565C" w:rsidRPr="0044565C" w:rsidRDefault="0044565C" w:rsidP="0044565C">
      <w:pPr>
        <w:widowControl w:val="0"/>
        <w:tabs>
          <w:tab w:val="left" w:pos="5082"/>
        </w:tabs>
        <w:spacing w:after="0" w:line="989" w:lineRule="exact"/>
        <w:ind w:right="640"/>
        <w:rPr>
          <w:rFonts w:ascii="Verdana" w:eastAsia="Times New Roman" w:hAnsi="Verdana" w:cs="Verdana"/>
          <w:i/>
          <w:iCs/>
          <w:spacing w:val="-10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918" w:line="245" w:lineRule="exact"/>
        <w:ind w:left="2760" w:right="440" w:hanging="198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ZAŁĄCZNIK NR 6: INFORMACJA O BRAKU PRZYNALEŻNOŚCI WYKONAWCY DO GRUPY KAPITAŁOWEJ / LISTA PODMIOTÓW NALEŻĄCYCH DO TEJ SAMEJ GRUPY KAPITAŁOWEJ</w:t>
      </w:r>
    </w:p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sz w:val="16"/>
          <w:szCs w:val="16"/>
          <w:vertAlign w:val="subscript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vertAlign w:val="subscript"/>
          <w:lang w:eastAsia="pl-PL"/>
        </w:rPr>
        <w:t>Pieczęć Wykonawcy</w:t>
      </w:r>
    </w:p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sz w:val="16"/>
          <w:szCs w:val="16"/>
          <w:vertAlign w:val="subscript"/>
          <w:lang w:eastAsia="pl-PL"/>
        </w:rPr>
      </w:pPr>
    </w:p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lang w:eastAsia="pl-PL"/>
        </w:rPr>
        <w:t>L.dz. FIN.3226.3.AJ.2017</w:t>
      </w:r>
    </w:p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sz w:val="16"/>
          <w:szCs w:val="16"/>
          <w:lang w:eastAsia="pl-PL"/>
        </w:rPr>
      </w:pPr>
    </w:p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b/>
          <w:bCs/>
          <w:sz w:val="17"/>
          <w:szCs w:val="17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lang w:eastAsia="pl-PL"/>
        </w:rPr>
        <w:t xml:space="preserve">dla zamówienia publicznego p.n.: </w:t>
      </w:r>
      <w:r w:rsidRPr="0044565C">
        <w:rPr>
          <w:rFonts w:ascii="Verdana" w:eastAsia="Times New Roman" w:hAnsi="Verdana" w:cs="Verdana"/>
          <w:b/>
          <w:bCs/>
          <w:sz w:val="17"/>
          <w:szCs w:val="17"/>
          <w:shd w:val="clear" w:color="auto" w:fill="FFFFFF"/>
          <w:lang w:eastAsia="pl-PL"/>
        </w:rPr>
        <w:t xml:space="preserve">Kredyt długoterminowy przeznaczony na pokrycie deficytu w 2017 roku oraz spłatę wcześniej zaciągniętych zobowiązań – 2.780.000,00 zł </w:t>
      </w:r>
    </w:p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b/>
          <w:bCs/>
          <w:sz w:val="17"/>
          <w:szCs w:val="17"/>
          <w:shd w:val="clear" w:color="auto" w:fill="FFFFFF"/>
          <w:lang w:eastAsia="pl-PL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"/>
        <w:gridCol w:w="3257"/>
        <w:gridCol w:w="2841"/>
        <w:gridCol w:w="2071"/>
      </w:tblGrid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  <w:t>Pełna nazwa(y) Wykonawcy(ów)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  <w:t>Adres(y) Wykonawcy(ów)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  <w:t>Nr telefonu i faksu</w:t>
            </w:r>
          </w:p>
        </w:tc>
      </w:tr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</w:p>
        </w:tc>
      </w:tr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spacing w:after="0" w:line="221" w:lineRule="exact"/>
              <w:ind w:right="440"/>
              <w:rPr>
                <w:rFonts w:ascii="Verdana" w:eastAsia="Times New Roman" w:hAnsi="Verdana" w:cs="Verdana"/>
                <w:b/>
                <w:bCs/>
                <w:sz w:val="17"/>
                <w:szCs w:val="17"/>
                <w:lang w:eastAsia="pl-PL"/>
              </w:rPr>
            </w:pPr>
          </w:p>
        </w:tc>
      </w:tr>
    </w:tbl>
    <w:p w:rsidR="0044565C" w:rsidRPr="0044565C" w:rsidRDefault="0044565C" w:rsidP="0044565C">
      <w:pPr>
        <w:widowControl w:val="0"/>
        <w:spacing w:after="0" w:line="221" w:lineRule="exact"/>
        <w:ind w:left="780" w:right="440"/>
        <w:rPr>
          <w:rFonts w:ascii="Verdana" w:eastAsia="Times New Roman" w:hAnsi="Verdana" w:cs="Verdana"/>
          <w:b/>
          <w:bCs/>
          <w:sz w:val="17"/>
          <w:szCs w:val="17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221" w:lineRule="exact"/>
        <w:ind w:left="780" w:right="440" w:firstLine="72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Przystępując do udziału w postępowaniu o udzielenie zamówienia publicznego prowadzonym w trybie przetargu nieograniczonego na: Kredyt długoterminowy przeznaczony na pokrycie deficytu w 2017 roku - 670.000,00 zł na realizację zadań inwestycyjnych, informujemy zgodnie z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24 ust. 11 ustawy </w:t>
      </w:r>
      <w:proofErr w:type="spellStart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, że:</w:t>
      </w:r>
    </w:p>
    <w:p w:rsidR="0044565C" w:rsidRPr="0044565C" w:rsidRDefault="0044565C" w:rsidP="0044565C">
      <w:pPr>
        <w:widowControl w:val="0"/>
        <w:numPr>
          <w:ilvl w:val="0"/>
          <w:numId w:val="27"/>
        </w:numPr>
        <w:tabs>
          <w:tab w:val="left" w:pos="1200"/>
        </w:tabs>
        <w:spacing w:after="0" w:line="221" w:lineRule="exact"/>
        <w:ind w:left="1200" w:right="44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Nie należymy do żadnej grupy kapitałowej, o której mowa w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24 ust. 1 pkt 23) ustawy </w:t>
      </w:r>
      <w:proofErr w:type="spellStart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Pzp</w:t>
      </w:r>
      <w:proofErr w:type="spellEnd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 w rozumieniu ustawy z dnia 16 lutego 2007 r. o ochronie konkurencji i konsumentów (Dz. U. Nr 50, poz. 331 z </w:t>
      </w:r>
      <w:proofErr w:type="spellStart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późn</w:t>
      </w:r>
      <w:proofErr w:type="spellEnd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. zm.)*</w:t>
      </w:r>
    </w:p>
    <w:p w:rsidR="0044565C" w:rsidRPr="0044565C" w:rsidRDefault="0044565C" w:rsidP="0044565C">
      <w:pPr>
        <w:widowControl w:val="0"/>
        <w:numPr>
          <w:ilvl w:val="0"/>
          <w:numId w:val="27"/>
        </w:numPr>
        <w:tabs>
          <w:tab w:val="left" w:pos="1200"/>
        </w:tabs>
        <w:spacing w:after="0" w:line="221" w:lineRule="exact"/>
        <w:ind w:left="1200" w:right="440" w:hanging="36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</w:t>
      </w:r>
      <w:proofErr w:type="spellStart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późn</w:t>
      </w:r>
      <w:proofErr w:type="spellEnd"/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>. zm.)*:</w:t>
      </w: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tbl>
      <w:tblPr>
        <w:tblW w:w="0" w:type="auto"/>
        <w:tblInd w:w="1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103"/>
        <w:gridCol w:w="4046"/>
      </w:tblGrid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  <w:t>Nazwa podmiotu wchodzącego w skład grupy kapitałowej</w:t>
            </w: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  <w:r w:rsidRPr="0044565C"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  <w:t xml:space="preserve">Adres podmiotu wchodzącego w skład grupy kapitałowej </w:t>
            </w:r>
          </w:p>
        </w:tc>
      </w:tr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  <w:tr w:rsidR="0044565C" w:rsidRPr="0044565C" w:rsidTr="001B1837"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  <w:tc>
          <w:tcPr>
            <w:tcW w:w="0" w:type="auto"/>
            <w:shd w:val="clear" w:color="auto" w:fill="auto"/>
          </w:tcPr>
          <w:p w:rsidR="0044565C" w:rsidRPr="0044565C" w:rsidRDefault="0044565C" w:rsidP="0044565C">
            <w:pPr>
              <w:widowControl w:val="0"/>
              <w:tabs>
                <w:tab w:val="left" w:leader="dot" w:pos="2182"/>
                <w:tab w:val="left" w:leader="dot" w:pos="4135"/>
              </w:tabs>
              <w:spacing w:after="0" w:line="160" w:lineRule="exact"/>
              <w:jc w:val="both"/>
              <w:rPr>
                <w:rFonts w:ascii="Verdana" w:eastAsia="Times New Roman" w:hAnsi="Verdana" w:cs="Verdana"/>
                <w:sz w:val="16"/>
                <w:szCs w:val="16"/>
                <w:shd w:val="clear" w:color="auto" w:fill="FFFFFF"/>
                <w:lang w:eastAsia="pl-PL"/>
              </w:rPr>
            </w:pPr>
          </w:p>
        </w:tc>
      </w:tr>
    </w:tbl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30" w:lineRule="exact"/>
        <w:ind w:left="42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 xml:space="preserve">* niepotrzebne 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skres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/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ić</w:t>
      </w:r>
      <w:proofErr w:type="spellEnd"/>
    </w:p>
    <w:p w:rsidR="0044565C" w:rsidRPr="0044565C" w:rsidRDefault="0044565C" w:rsidP="0044565C">
      <w:pPr>
        <w:widowControl w:val="0"/>
        <w:spacing w:after="0" w:line="170" w:lineRule="exact"/>
        <w:ind w:left="420"/>
        <w:rPr>
          <w:rFonts w:ascii="Verdana" w:eastAsia="Times New Roman" w:hAnsi="Verdana" w:cs="Verdana"/>
          <w:b/>
          <w:bCs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7"/>
          <w:szCs w:val="17"/>
          <w:shd w:val="clear" w:color="auto" w:fill="FFFFFF"/>
          <w:lang w:eastAsia="pl-PL"/>
        </w:rPr>
        <w:t>UWAGA! W razie wybrania pkt 2 należy odpowiednio wypełnić tabelkę.</w:t>
      </w: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182"/>
          <w:tab w:val="left" w:leader="dot" w:pos="4135"/>
        </w:tabs>
        <w:spacing w:after="0" w:line="160" w:lineRule="exact"/>
        <w:ind w:left="2760" w:hanging="1980"/>
        <w:jc w:val="both"/>
        <w:rPr>
          <w:rFonts w:ascii="Verdana" w:eastAsia="Times New Roman" w:hAnsi="Verdana" w:cs="Verdana"/>
          <w:sz w:val="16"/>
          <w:szCs w:val="16"/>
          <w:lang w:eastAsia="pl-PL"/>
        </w:rPr>
      </w:pP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  <w:t>, ……………..dnia</w:t>
      </w:r>
      <w:r w:rsidRPr="0044565C">
        <w:rPr>
          <w:rFonts w:ascii="Verdana" w:eastAsia="Times New Roman" w:hAnsi="Verdana" w:cs="Verdana"/>
          <w:sz w:val="16"/>
          <w:szCs w:val="16"/>
          <w:shd w:val="clear" w:color="auto" w:fill="FFFFFF"/>
          <w:lang w:eastAsia="pl-PL"/>
        </w:rPr>
        <w:tab/>
        <w:t>r.</w:t>
      </w:r>
    </w:p>
    <w:p w:rsidR="0044565C" w:rsidRPr="0044565C" w:rsidRDefault="0044565C" w:rsidP="0044565C">
      <w:pPr>
        <w:widowControl w:val="0"/>
        <w:tabs>
          <w:tab w:val="left" w:pos="2904"/>
        </w:tabs>
        <w:spacing w:after="186" w:line="150" w:lineRule="exact"/>
        <w:ind w:left="960"/>
        <w:jc w:val="both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</w:t>
      </w:r>
      <w:proofErr w:type="spellStart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ej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s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cowoSć</w:t>
      </w:r>
      <w:proofErr w:type="spellEnd"/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)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ab/>
        <w:t>(Data)</w:t>
      </w:r>
    </w:p>
    <w:p w:rsidR="0044565C" w:rsidRPr="0044565C" w:rsidRDefault="0044565C" w:rsidP="0044565C">
      <w:pPr>
        <w:widowControl w:val="0"/>
        <w:spacing w:after="0" w:line="192" w:lineRule="exact"/>
        <w:ind w:left="5760" w:right="660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(Podp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s osób up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awn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ony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h do składa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ni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 ośw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ad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c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zeń wo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l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i w im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en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u Wykonawcy o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r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az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eczątka / p</w:t>
      </w:r>
      <w:r w:rsidRPr="0044565C">
        <w:rPr>
          <w:rFonts w:ascii="Verdana" w:eastAsia="Times New Roman" w:hAnsi="Verdana" w:cs="Verdana"/>
          <w:i/>
          <w:iCs/>
          <w:spacing w:val="-10"/>
          <w:sz w:val="15"/>
          <w:szCs w:val="15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  <w:t>eczątki</w:t>
      </w:r>
    </w:p>
    <w:p w:rsidR="0044565C" w:rsidRPr="0044565C" w:rsidRDefault="0044565C" w:rsidP="0044565C">
      <w:pPr>
        <w:widowControl w:val="0"/>
        <w:spacing w:after="0" w:line="192" w:lineRule="exact"/>
        <w:ind w:left="5760" w:right="660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92" w:lineRule="exact"/>
        <w:ind w:left="5760" w:right="660"/>
        <w:rPr>
          <w:rFonts w:ascii="Verdana" w:eastAsia="Times New Roman" w:hAnsi="Verdana" w:cs="Verdana"/>
          <w:i/>
          <w:iCs/>
          <w:spacing w:val="-10"/>
          <w:sz w:val="13"/>
          <w:szCs w:val="13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spacing w:after="0" w:line="192" w:lineRule="exact"/>
        <w:ind w:left="5760" w:right="660"/>
        <w:rPr>
          <w:rFonts w:ascii="Verdana" w:eastAsia="Times New Roman" w:hAnsi="Verdana" w:cs="Verdana"/>
          <w:i/>
          <w:iCs/>
          <w:spacing w:val="-10"/>
          <w:sz w:val="13"/>
          <w:szCs w:val="13"/>
          <w:lang w:eastAsia="pl-PL"/>
        </w:rPr>
      </w:pPr>
    </w:p>
    <w:p w:rsidR="0044565C" w:rsidRPr="0044565C" w:rsidRDefault="0044565C" w:rsidP="0044565C">
      <w:pPr>
        <w:widowControl w:val="0"/>
        <w:spacing w:after="0" w:line="178" w:lineRule="exact"/>
        <w:ind w:left="760" w:right="400"/>
        <w:jc w:val="both"/>
        <w:rPr>
          <w:rFonts w:ascii="Verdana" w:eastAsia="Times New Roman" w:hAnsi="Verdana" w:cs="Verdana"/>
          <w:b/>
          <w:bCs/>
          <w:i/>
          <w:iCs/>
          <w:spacing w:val="-10"/>
          <w:sz w:val="10"/>
          <w:szCs w:val="10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44565C">
        <w:rPr>
          <w:rFonts w:ascii="Verdana" w:eastAsia="Times New Roman" w:hAnsi="Verdana" w:cs="Verdana"/>
          <w:sz w:val="10"/>
          <w:szCs w:val="10"/>
          <w:vertAlign w:val="superscript"/>
          <w:lang w:eastAsia="pl-PL"/>
        </w:rPr>
        <w:t>1</w:t>
      </w:r>
      <w:r w:rsidRPr="0044565C">
        <w:rPr>
          <w:rFonts w:ascii="Verdana" w:eastAsia="Times New Roman" w:hAnsi="Verdana" w:cs="Verdana"/>
          <w:sz w:val="10"/>
          <w:szCs w:val="10"/>
          <w:lang w:eastAsia="pl-PL"/>
        </w:rPr>
        <w:t xml:space="preserve"> </w:t>
      </w:r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0"/>
          <w:szCs w:val="10"/>
          <w:shd w:val="clear" w:color="auto" w:fill="FFFFFF"/>
          <w:lang w:eastAsia="pl-PL"/>
        </w:rPr>
        <w:t>Podpisuje każdy wykonawca składający ofertę. W przypadku Wykonawców wspólnie ubiegających się o zamówienie powyższy dokument podpisuje każdy z Wykonawców wspólnie ubiegających się o udzielenie zamówienia /</w:t>
      </w:r>
      <w:proofErr w:type="spellStart"/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0"/>
          <w:szCs w:val="10"/>
          <w:shd w:val="clear" w:color="auto" w:fill="FFFFFF"/>
          <w:lang w:eastAsia="pl-PL"/>
        </w:rPr>
        <w:t>ub</w:t>
      </w:r>
      <w:proofErr w:type="spellEnd"/>
      <w:r w:rsidRPr="0044565C">
        <w:rPr>
          <w:rFonts w:ascii="Verdana" w:eastAsia="Times New Roman" w:hAnsi="Verdana" w:cs="Verdana"/>
          <w:b/>
          <w:bCs/>
          <w:i/>
          <w:iCs/>
          <w:spacing w:val="-10"/>
          <w:sz w:val="10"/>
          <w:szCs w:val="10"/>
          <w:shd w:val="clear" w:color="auto" w:fill="FFFFFF"/>
          <w:lang w:eastAsia="pl-PL"/>
        </w:rPr>
        <w:t xml:space="preserve"> Pełnomocnik umocowany do składania oświadczeń wiedzy w imieniu każdego z Wykonawców osobno</w:t>
      </w:r>
    </w:p>
    <w:p w:rsidR="0044565C" w:rsidRPr="0044565C" w:rsidRDefault="0044565C" w:rsidP="0044565C">
      <w:pPr>
        <w:widowControl w:val="0"/>
        <w:spacing w:after="0" w:line="734" w:lineRule="exact"/>
        <w:ind w:right="3760"/>
        <w:outlineLvl w:val="0"/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</w:pPr>
      <w:r>
        <w:rPr>
          <w:rFonts w:ascii="Verdana" w:eastAsia="Times New Roman" w:hAnsi="Verdana" w:cs="Verdana"/>
          <w:b/>
          <w:bCs/>
          <w:noProof/>
          <w:sz w:val="18"/>
          <w:szCs w:val="18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979170</wp:posOffset>
                </wp:positionH>
                <wp:positionV relativeFrom="page">
                  <wp:posOffset>1021080</wp:posOffset>
                </wp:positionV>
                <wp:extent cx="5806440" cy="164465"/>
                <wp:effectExtent l="0" t="190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164465"/>
                        </a:xfrm>
                        <a:prstGeom prst="rect">
                          <a:avLst/>
                        </a:prstGeom>
                        <a:solidFill>
                          <a:srgbClr val="E3E3E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77.1pt;margin-top:80.4pt;width:457.2pt;height:1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" o:allowincell="f" fillcolor="#e3e3e3" stroked="f">
                <w10:wrap anchorx="page" anchory="page"/>
              </v:rect>
            </w:pict>
          </mc:Fallback>
        </mc:AlternateContent>
      </w:r>
      <w:bookmarkStart w:id="3" w:name="bookmark6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 xml:space="preserve">ZAŁĄCZNIK NR 7: ISTOTNE POSTANOWIENIA UMOWY </w:t>
      </w:r>
    </w:p>
    <w:p w:rsidR="0044565C" w:rsidRPr="0044565C" w:rsidRDefault="0044565C" w:rsidP="0044565C">
      <w:pPr>
        <w:widowControl w:val="0"/>
        <w:spacing w:after="0" w:line="734" w:lineRule="exact"/>
        <w:ind w:right="3760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L. dz.</w:t>
      </w:r>
      <w:bookmarkEnd w:id="3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FIN.3226.3.AJ.2017</w:t>
      </w:r>
    </w:p>
    <w:p w:rsidR="0044565C" w:rsidRPr="0044565C" w:rsidRDefault="0044565C" w:rsidP="0044565C">
      <w:pPr>
        <w:widowControl w:val="0"/>
        <w:tabs>
          <w:tab w:val="left" w:leader="dot" w:pos="2724"/>
        </w:tabs>
        <w:spacing w:after="0" w:line="245" w:lineRule="exact"/>
        <w:ind w:left="1300" w:hanging="400"/>
        <w:jc w:val="both"/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</w:pPr>
    </w:p>
    <w:p w:rsidR="0044565C" w:rsidRPr="0044565C" w:rsidRDefault="0044565C" w:rsidP="0044565C">
      <w:pPr>
        <w:widowControl w:val="0"/>
        <w:tabs>
          <w:tab w:val="left" w:leader="dot" w:pos="2724"/>
        </w:tabs>
        <w:spacing w:after="0" w:line="245" w:lineRule="exact"/>
        <w:ind w:left="130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Zawarta dnia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r. w Urzędzie Gminy w Braniewie, z siedzibą w 14-500 Braniewo, ul. Moniuszki 5, pomiędzy Gminą Braniewo, NIP: 5821563244, REGON: 170747997, zwaną w dalszej części umowy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Zamawiającym,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reprezentowaną przez:</w:t>
      </w:r>
    </w:p>
    <w:p w:rsidR="0044565C" w:rsidRPr="0044565C" w:rsidRDefault="0044565C" w:rsidP="0044565C">
      <w:pPr>
        <w:widowControl w:val="0"/>
        <w:spacing w:after="0" w:line="245" w:lineRule="exact"/>
        <w:ind w:left="900" w:right="376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sz w:val="18"/>
          <w:szCs w:val="18"/>
          <w:lang w:eastAsia="pl-PL"/>
        </w:rPr>
        <w:t xml:space="preserve">Tomasza Sielickiego – Wójta Gminy Braniewo, </w:t>
      </w:r>
      <w:r w:rsidRPr="0044565C">
        <w:rPr>
          <w:rFonts w:ascii="Verdana" w:eastAsia="Times New Roman" w:hAnsi="Verdana" w:cs="Verdana"/>
          <w:b/>
          <w:sz w:val="18"/>
          <w:szCs w:val="18"/>
          <w:lang w:eastAsia="pl-PL"/>
        </w:rPr>
        <w:br/>
      </w:r>
      <w:r w:rsidRPr="0044565C">
        <w:rPr>
          <w:rFonts w:ascii="Verdana" w:eastAsia="Times New Roman" w:hAnsi="Verdana" w:cs="Verdana"/>
          <w:sz w:val="17"/>
          <w:szCs w:val="17"/>
          <w:lang w:eastAsia="pl-PL"/>
        </w:rPr>
        <w:t>przy kontrasygnacie</w:t>
      </w:r>
    </w:p>
    <w:p w:rsidR="0044565C" w:rsidRPr="0044565C" w:rsidRDefault="0044565C" w:rsidP="0044565C">
      <w:pPr>
        <w:widowControl w:val="0"/>
        <w:spacing w:after="0" w:line="245" w:lineRule="exact"/>
        <w:ind w:left="1300" w:hanging="40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Agnieszki Jodko – Skarbnik </w:t>
      </w:r>
    </w:p>
    <w:p w:rsidR="0044565C" w:rsidRPr="0044565C" w:rsidRDefault="0044565C" w:rsidP="0044565C">
      <w:pPr>
        <w:widowControl w:val="0"/>
        <w:spacing w:after="240" w:line="245" w:lineRule="exact"/>
        <w:ind w:right="54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4" w:name="bookmark7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a</w:t>
      </w:r>
      <w:bookmarkEnd w:id="4"/>
    </w:p>
    <w:p w:rsidR="0044565C" w:rsidRPr="0044565C" w:rsidRDefault="0044565C" w:rsidP="0044565C">
      <w:pPr>
        <w:widowControl w:val="0"/>
        <w:tabs>
          <w:tab w:val="left" w:leader="dot" w:pos="1946"/>
          <w:tab w:val="left" w:leader="dot" w:pos="3482"/>
          <w:tab w:val="left" w:leader="dot" w:pos="4721"/>
        </w:tabs>
        <w:spacing w:after="0" w:line="170" w:lineRule="exact"/>
        <w:ind w:left="130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NIP: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, REGON: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, KRS: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spacing w:after="481" w:line="180" w:lineRule="exact"/>
        <w:ind w:left="130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zwanym w dalszej części umowy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Wykonawcą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, reprezentowanym przez:</w:t>
      </w:r>
    </w:p>
    <w:p w:rsidR="0044565C" w:rsidRPr="0044565C" w:rsidRDefault="0044565C" w:rsidP="0044565C">
      <w:pPr>
        <w:widowControl w:val="0"/>
        <w:spacing w:after="180" w:line="245" w:lineRule="exact"/>
        <w:ind w:left="900" w:right="380" w:firstLine="6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 wyniku przeprowadzonego postępowania o udzielenie zamówienia publicznego prowadzonego w trybie przetargu nieograniczonego, FIN.3226.3.AJ.2017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 dnia 05.10.2017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r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. pomiędzy Zamawiającym a Wykonawcą została zawarta umowa o następującej treści:</w:t>
      </w:r>
    </w:p>
    <w:p w:rsidR="0044565C" w:rsidRPr="0044565C" w:rsidRDefault="0044565C" w:rsidP="0044565C">
      <w:pPr>
        <w:widowControl w:val="0"/>
        <w:spacing w:after="0" w:line="245" w:lineRule="exact"/>
        <w:ind w:right="54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5" w:name="bookmark8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Przedmiot umowy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br/>
        <w:t>§ 1</w:t>
      </w:r>
      <w:bookmarkEnd w:id="5"/>
    </w:p>
    <w:p w:rsidR="0044565C" w:rsidRPr="0044565C" w:rsidRDefault="0044565C" w:rsidP="0044565C">
      <w:pPr>
        <w:widowControl w:val="0"/>
        <w:numPr>
          <w:ilvl w:val="0"/>
          <w:numId w:val="28"/>
        </w:numPr>
        <w:tabs>
          <w:tab w:val="left" w:pos="1255"/>
        </w:tabs>
        <w:spacing w:after="18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Wykonawca udziela kredytu długoterminowego Zamawiającemu w kwocie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2.780.000,00 zł 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(słown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e: dwa miliony siedemset osiemdziesiąt  tys</w:t>
      </w:r>
      <w:r w:rsidRPr="0044565C">
        <w:rPr>
          <w:rFonts w:ascii="Verdana" w:eastAsia="Times New Roman" w:hAnsi="Verdana" w:cs="Verdana"/>
          <w:i/>
          <w:iCs/>
          <w:spacing w:val="-20"/>
          <w:sz w:val="20"/>
          <w:szCs w:val="20"/>
          <w:lang w:eastAsia="pl-PL"/>
        </w:rPr>
        <w:t>i</w:t>
      </w:r>
      <w:r w:rsidRPr="0044565C">
        <w:rPr>
          <w:rFonts w:ascii="Verdana" w:eastAsia="Times New Roman" w:hAnsi="Verdana" w:cs="Verdana"/>
          <w:i/>
          <w:iCs/>
          <w:spacing w:val="-20"/>
          <w:sz w:val="17"/>
          <w:szCs w:val="17"/>
          <w:lang w:eastAsia="pl-PL"/>
        </w:rPr>
        <w:t>ęcy zł 00/100 g)</w:t>
      </w:r>
      <w:r w:rsidRPr="0044565C">
        <w:rPr>
          <w:rFonts w:ascii="Verdana" w:eastAsia="Times New Roman" w:hAnsi="Verdana" w:cs="Verdana"/>
          <w:i/>
          <w:iCs/>
          <w:spacing w:val="10"/>
          <w:sz w:val="15"/>
          <w:szCs w:val="15"/>
          <w:lang w:eastAsia="pl-PL"/>
        </w:rPr>
        <w:t>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który Zamawiający w całości przeznaczy na pokrycie deficytu w 2017 roku oraz spłatę wcześniej zaciągniętych zobowiązań – 2.780.000,00 zł .</w:t>
      </w:r>
    </w:p>
    <w:p w:rsidR="0044565C" w:rsidRPr="0044565C" w:rsidRDefault="0044565C" w:rsidP="0044565C">
      <w:pPr>
        <w:widowControl w:val="0"/>
        <w:spacing w:after="0" w:line="245" w:lineRule="exact"/>
        <w:ind w:right="54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6" w:name="bookmark9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2</w:t>
      </w:r>
      <w:bookmarkEnd w:id="6"/>
    </w:p>
    <w:p w:rsidR="0044565C" w:rsidRPr="0044565C" w:rsidRDefault="0044565C" w:rsidP="0044565C">
      <w:pPr>
        <w:widowControl w:val="0"/>
        <w:numPr>
          <w:ilvl w:val="0"/>
          <w:numId w:val="29"/>
        </w:numPr>
        <w:tabs>
          <w:tab w:val="left" w:pos="1255"/>
        </w:tabs>
        <w:spacing w:after="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Okres realizacji zamówienia określa się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od dnia postawienia kredytu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do dyspozycji Zamawiającego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do dnia 31. 12. 2022 r.,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tj. do dnia, kiedy Zamawiający zobowiązany jest spłacić Wykonawcy całość kredytu wraz z odsetkami i świadczeniami ubocznymi pozostającymi w związku z udzieleniem kredytu.</w:t>
      </w:r>
    </w:p>
    <w:p w:rsidR="0044565C" w:rsidRPr="0044565C" w:rsidRDefault="0044565C" w:rsidP="0044565C">
      <w:pPr>
        <w:widowControl w:val="0"/>
        <w:numPr>
          <w:ilvl w:val="0"/>
          <w:numId w:val="29"/>
        </w:numPr>
        <w:tabs>
          <w:tab w:val="left" w:pos="1255"/>
        </w:tabs>
        <w:spacing w:after="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Wykonawca stawia kredyt do dyspozycji Kredytobiorcy w wysokości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2.780.000,00 zł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 terminie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od 25. 10. 2017 r. do 15. 12. 2017 r.;</w:t>
      </w:r>
    </w:p>
    <w:p w:rsidR="0044565C" w:rsidRPr="0044565C" w:rsidRDefault="0044565C" w:rsidP="0044565C">
      <w:pPr>
        <w:widowControl w:val="0"/>
        <w:numPr>
          <w:ilvl w:val="0"/>
          <w:numId w:val="3"/>
        </w:numPr>
        <w:tabs>
          <w:tab w:val="left" w:pos="1740"/>
        </w:tabs>
        <w:spacing w:after="0" w:line="245" w:lineRule="exact"/>
        <w:ind w:left="1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I transza: w terminie 25.10-15.11.2017 r. - w wysokości 1.400.000,00 zł</w:t>
      </w:r>
    </w:p>
    <w:p w:rsidR="0044565C" w:rsidRPr="0044565C" w:rsidRDefault="0044565C" w:rsidP="0044565C">
      <w:pPr>
        <w:widowControl w:val="0"/>
        <w:numPr>
          <w:ilvl w:val="0"/>
          <w:numId w:val="3"/>
        </w:numPr>
        <w:tabs>
          <w:tab w:val="left" w:pos="1740"/>
        </w:tabs>
        <w:spacing w:after="0" w:line="245" w:lineRule="exact"/>
        <w:ind w:left="1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II transza: w terminie 25.11-15.12.2017 r. - w wysokości 1.380.000,00 zł</w:t>
      </w:r>
    </w:p>
    <w:p w:rsidR="0044565C" w:rsidRPr="0044565C" w:rsidRDefault="0044565C" w:rsidP="0044565C">
      <w:pPr>
        <w:widowControl w:val="0"/>
        <w:tabs>
          <w:tab w:val="left" w:leader="dot" w:pos="9095"/>
        </w:tabs>
        <w:spacing w:after="0" w:line="245" w:lineRule="exact"/>
        <w:ind w:left="13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Kredyt będzie ewidencjonowany na rachunku kredytowym nr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29"/>
        </w:numPr>
        <w:tabs>
          <w:tab w:val="left" w:pos="1255"/>
        </w:tabs>
        <w:spacing w:after="18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Postawione do dyspozycji Zamawiającego środki określone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ust. 2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zostaną uruchomione po dokonaniu zabezpieczenia kredytu stosownie do postanowień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§ 8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umowy.</w:t>
      </w:r>
    </w:p>
    <w:p w:rsidR="0044565C" w:rsidRPr="0044565C" w:rsidRDefault="0044565C" w:rsidP="0044565C">
      <w:pPr>
        <w:widowControl w:val="0"/>
        <w:spacing w:after="0" w:line="245" w:lineRule="exact"/>
        <w:ind w:right="54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7" w:name="bookmark10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3</w:t>
      </w:r>
      <w:bookmarkEnd w:id="7"/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1255"/>
        </w:tabs>
        <w:spacing w:after="18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Wykorzystanie kredytu częściowe następować będzie na podstawie dyspozycji Zamawiającego, bądź osoby upoważnionej, za pośrednictwem rachunku nr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1255"/>
          <w:tab w:val="left" w:leader="dot" w:pos="9842"/>
        </w:tabs>
        <w:spacing w:after="0" w:line="245" w:lineRule="exact"/>
        <w:ind w:left="130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Spłata kredytu następować będzie na rachunek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1255"/>
        </w:tabs>
        <w:spacing w:after="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Ustala się okres karencji w spłacie kredytu wynoszący 5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 m-ce - licząc od dnia uruchomienia I transzy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.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1255"/>
        </w:tabs>
        <w:spacing w:after="0" w:line="245" w:lineRule="exact"/>
        <w:ind w:left="1300" w:right="380" w:hanging="4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Zamawiający zobowiązuje się spłacić wykorzystany kredyt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20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ratach kapitałowych, począwszy od dnia upływu karencji do dnia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31. 12. 2022 r.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wg następującego harmonogramu:</w:t>
      </w:r>
    </w:p>
    <w:p w:rsidR="0044565C" w:rsidRPr="0044565C" w:rsidRDefault="0044565C" w:rsidP="0044565C">
      <w:pPr>
        <w:widowControl w:val="0"/>
        <w:tabs>
          <w:tab w:val="center" w:pos="2514"/>
          <w:tab w:val="center" w:pos="3167"/>
          <w:tab w:val="right" w:pos="3950"/>
          <w:tab w:val="center" w:pos="4154"/>
          <w:tab w:val="left" w:pos="4308"/>
        </w:tabs>
        <w:spacing w:after="0" w:line="245" w:lineRule="exact"/>
        <w:ind w:left="13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Rok 2018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- 4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x 139.000,00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zł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=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556.000,00 zł</w:t>
      </w:r>
    </w:p>
    <w:p w:rsidR="0044565C" w:rsidRPr="0044565C" w:rsidRDefault="0044565C" w:rsidP="0044565C">
      <w:pPr>
        <w:widowControl w:val="0"/>
        <w:tabs>
          <w:tab w:val="center" w:pos="2514"/>
          <w:tab w:val="center" w:pos="3167"/>
          <w:tab w:val="right" w:pos="3950"/>
          <w:tab w:val="center" w:pos="4154"/>
          <w:tab w:val="left" w:pos="4308"/>
        </w:tabs>
        <w:spacing w:after="0" w:line="245" w:lineRule="exact"/>
        <w:ind w:left="13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Rok 2019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- 4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x 139.000,00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zł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=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556.000,00 zł</w:t>
      </w:r>
    </w:p>
    <w:p w:rsidR="0044565C" w:rsidRPr="0044565C" w:rsidRDefault="0044565C" w:rsidP="0044565C">
      <w:pPr>
        <w:widowControl w:val="0"/>
        <w:tabs>
          <w:tab w:val="center" w:pos="2514"/>
          <w:tab w:val="center" w:pos="3167"/>
          <w:tab w:val="right" w:pos="3950"/>
          <w:tab w:val="center" w:pos="4154"/>
          <w:tab w:val="left" w:pos="4308"/>
        </w:tabs>
        <w:spacing w:after="0" w:line="245" w:lineRule="exact"/>
        <w:ind w:left="13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Rok 2020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- 4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x 139.000,00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zł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=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556.000,00 zł</w:t>
      </w:r>
    </w:p>
    <w:p w:rsidR="0044565C" w:rsidRPr="0044565C" w:rsidRDefault="0044565C" w:rsidP="0044565C">
      <w:pPr>
        <w:widowControl w:val="0"/>
        <w:tabs>
          <w:tab w:val="center" w:pos="2514"/>
          <w:tab w:val="center" w:pos="3167"/>
          <w:tab w:val="right" w:pos="3950"/>
          <w:tab w:val="center" w:pos="4154"/>
          <w:tab w:val="left" w:pos="4308"/>
        </w:tabs>
        <w:spacing w:after="0" w:line="245" w:lineRule="exact"/>
        <w:ind w:left="13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Rok 2021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- 4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x 139.000,00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zł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=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>556.000,00 zł</w:t>
      </w:r>
    </w:p>
    <w:p w:rsidR="0044565C" w:rsidRPr="0044565C" w:rsidRDefault="0044565C" w:rsidP="0044565C">
      <w:pPr>
        <w:widowControl w:val="0"/>
        <w:spacing w:after="0" w:line="245" w:lineRule="exact"/>
        <w:ind w:left="13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Rok 2022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ab/>
        <w:t xml:space="preserve">    - 4x 139.000,00 zł  = 556.000,00 zł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875"/>
        </w:tabs>
        <w:spacing w:after="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lastRenderedPageBreak/>
        <w:t>W przypadku niewykorzystania pełnej kwoty kredytu, strony niniejszej umowy ustalą wspólnie harmonogram spłat, uwzględniający niepełne wykorzystanie kredytu - bez ponoszenia dodatkowych kosztów przez Zamawiającego.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875"/>
        </w:tabs>
        <w:spacing w:after="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Zamawiający uprawniony jest do dokonania wcześniejszej spłaty całości lub części kredytu pod warunkiem dostarczenia do Banku, najpóźniej na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7 dni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roboczych przed datą zapłaty, zawiadomienia Banku zawierającego datę i kwotę spłaty.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875"/>
        </w:tabs>
        <w:spacing w:after="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Bank gwarantuje przyjęcie przedterminowej spłaty części lub całości Kredytu bez obciążenia Kredytobiorcy dodatkowymi kosztami.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875"/>
        </w:tabs>
        <w:spacing w:after="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Spłata rat kapitałowych następuje na koniec każdego kwartału, a w przypadku, gdy termin spłaty przypadnie w dzień wolny od pracy - w ostatnim dniu roboczym kwartału.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875"/>
        </w:tabs>
        <w:spacing w:after="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Za datę spłaty kredytu/odsetek rozumie się datę wpływu środków na Rachunek Obsługi Kredytu wskazany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§ 2 ust. 2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.</w:t>
      </w:r>
    </w:p>
    <w:p w:rsidR="0044565C" w:rsidRPr="0044565C" w:rsidRDefault="0044565C" w:rsidP="0044565C">
      <w:pPr>
        <w:widowControl w:val="0"/>
        <w:numPr>
          <w:ilvl w:val="0"/>
          <w:numId w:val="30"/>
        </w:numPr>
        <w:tabs>
          <w:tab w:val="left" w:pos="942"/>
        </w:tabs>
        <w:spacing w:after="18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 przypadku, gdy termin </w:t>
      </w:r>
      <w:r w:rsidRPr="0044565C">
        <w:rPr>
          <w:rFonts w:ascii="Verdana" w:eastAsia="Times New Roman" w:hAnsi="Verdana" w:cs="Verdana"/>
          <w:sz w:val="17"/>
          <w:szCs w:val="17"/>
          <w:u w:val="single"/>
          <w:lang w:eastAsia="pl-PL"/>
        </w:rPr>
        <w:t>spłaty odsetek,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prowizji upływa w dniu ustawowo wolnym od pracy, albo w dniu niebędącym dniem roboczym, uważa się, że termin został zachowany, jeżeli spłata nastąpiła w pierwszym dniu roboczym po terminie spłaty (z wyjątkiem spłat przypadających na koniec każdego roku kalendarzowego, które muszą zostać zrealizowane najpóźniej w ostatnim dniu każdego roku).</w:t>
      </w:r>
    </w:p>
    <w:p w:rsidR="0044565C" w:rsidRPr="0044565C" w:rsidRDefault="0044565C" w:rsidP="0044565C">
      <w:pPr>
        <w:widowControl w:val="0"/>
        <w:spacing w:after="0" w:line="245" w:lineRule="exact"/>
        <w:ind w:left="2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8" w:name="bookmark11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Prawa i obowiązki stron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br/>
        <w:t>§ 4</w:t>
      </w:r>
      <w:bookmarkEnd w:id="8"/>
    </w:p>
    <w:p w:rsidR="0044565C" w:rsidRPr="0044565C" w:rsidRDefault="0044565C" w:rsidP="0044565C">
      <w:pPr>
        <w:widowControl w:val="0"/>
        <w:numPr>
          <w:ilvl w:val="0"/>
          <w:numId w:val="31"/>
        </w:numPr>
        <w:tabs>
          <w:tab w:val="left" w:pos="875"/>
        </w:tabs>
        <w:spacing w:after="0" w:line="245" w:lineRule="exact"/>
        <w:ind w:left="900" w:right="54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Strony zgodnie ustalają, że Wykonawca uprawniony jest do wypowiedzenia całości lub części kredytu i żądania jego spłaty w terminie określonym w oświadczeniu o wypowiedzeniu,</w:t>
      </w:r>
    </w:p>
    <w:p w:rsidR="0044565C" w:rsidRPr="0044565C" w:rsidRDefault="0044565C" w:rsidP="0044565C">
      <w:pPr>
        <w:widowControl w:val="0"/>
        <w:numPr>
          <w:ilvl w:val="0"/>
          <w:numId w:val="31"/>
        </w:numPr>
        <w:tabs>
          <w:tab w:val="left" w:pos="875"/>
        </w:tabs>
        <w:spacing w:after="0" w:line="245" w:lineRule="exact"/>
        <w:ind w:left="90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Wypowiedzenie, o którym mowa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ust. 1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może nastąpić w przypadkach: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55"/>
        </w:tabs>
        <w:spacing w:after="0" w:line="245" w:lineRule="exact"/>
        <w:ind w:left="13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utraty zdolności kredytowej,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55"/>
        </w:tabs>
        <w:spacing w:after="0" w:line="245" w:lineRule="exact"/>
        <w:ind w:left="1320" w:right="54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zagrożenia terminowej spłaty kredytu wraz z odsetkami lub nieterminowego regulowania należności względem Wykonawcy,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55"/>
        </w:tabs>
        <w:spacing w:after="0" w:line="245" w:lineRule="exact"/>
        <w:ind w:left="13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wykorzystania kredytu lub jego transzy niezgodnie z przeznaczeniem,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60"/>
        </w:tabs>
        <w:spacing w:after="0" w:line="245" w:lineRule="exact"/>
        <w:ind w:left="13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nieudokumentowania sposobu wykorzystania kredytu lub jego transzy,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60"/>
        </w:tabs>
        <w:spacing w:after="0" w:line="245" w:lineRule="exact"/>
        <w:ind w:left="1320" w:right="54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nie spełnienia warunków określonych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§ 6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Umowy lub nie wywiązanie się z zobowiązań wymienionych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§ 8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Umowy,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60"/>
        </w:tabs>
        <w:spacing w:after="0" w:line="245" w:lineRule="exact"/>
        <w:ind w:left="1320" w:right="54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stwierdzenia, że przedłożone przez Kredytobiorcę dokumenty charakteryzujące sytuację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ekonomiczno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 - finansową Kredytobiorcy nie odpowiadają stanowi faktycznemu lub są nieprawdziwe albo sfałszowane,</w:t>
      </w:r>
    </w:p>
    <w:p w:rsidR="0044565C" w:rsidRPr="0044565C" w:rsidRDefault="0044565C" w:rsidP="0044565C">
      <w:pPr>
        <w:widowControl w:val="0"/>
        <w:numPr>
          <w:ilvl w:val="0"/>
          <w:numId w:val="32"/>
        </w:numPr>
        <w:tabs>
          <w:tab w:val="left" w:pos="1260"/>
        </w:tabs>
        <w:spacing w:after="184" w:line="245" w:lineRule="exact"/>
        <w:ind w:left="13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wszczęcia egzekucji przeciwko Kredytobiorcy przez innych wierzycieli.</w:t>
      </w:r>
    </w:p>
    <w:p w:rsidR="0044565C" w:rsidRPr="0044565C" w:rsidRDefault="0044565C" w:rsidP="0044565C">
      <w:pPr>
        <w:widowControl w:val="0"/>
        <w:spacing w:after="0" w:line="240" w:lineRule="exact"/>
        <w:ind w:left="2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9" w:name="bookmark12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5</w:t>
      </w:r>
      <w:bookmarkEnd w:id="9"/>
    </w:p>
    <w:p w:rsidR="0044565C" w:rsidRPr="0044565C" w:rsidRDefault="0044565C" w:rsidP="0044565C">
      <w:pPr>
        <w:widowControl w:val="0"/>
        <w:spacing w:after="0" w:line="240" w:lineRule="exact"/>
        <w:ind w:left="900" w:hanging="38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Kredytobiorca zobowiązuje się do:</w:t>
      </w:r>
    </w:p>
    <w:p w:rsidR="0044565C" w:rsidRPr="0044565C" w:rsidRDefault="0044565C" w:rsidP="0044565C">
      <w:pPr>
        <w:widowControl w:val="0"/>
        <w:numPr>
          <w:ilvl w:val="0"/>
          <w:numId w:val="33"/>
        </w:numPr>
        <w:tabs>
          <w:tab w:val="left" w:pos="1241"/>
        </w:tabs>
        <w:spacing w:after="0" w:line="240" w:lineRule="exact"/>
        <w:ind w:left="1320" w:hanging="4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wykorzystania kredytu zgodnie z celem wymienionym w umowie,</w:t>
      </w:r>
    </w:p>
    <w:p w:rsidR="0044565C" w:rsidRPr="0044565C" w:rsidRDefault="0044565C" w:rsidP="0044565C">
      <w:pPr>
        <w:widowControl w:val="0"/>
        <w:numPr>
          <w:ilvl w:val="0"/>
          <w:numId w:val="33"/>
        </w:numPr>
        <w:tabs>
          <w:tab w:val="left" w:pos="1241"/>
        </w:tabs>
        <w:spacing w:after="0" w:line="240" w:lineRule="exact"/>
        <w:ind w:left="118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przedłożenia w momencie składania wniosku o kredyt, na żądanie Wykonawcy, dokumentów stwierdzających celowość wykorzystania kredytu, jego części lub transz, sprawozdań finansowych bieżących i rocznych sporządzanych na wzorach GUS, w tym również zweryfikowanych bilansów oraz decyzji i uchwał dotyczących podziału wyniku finansowego lub innych informacji charakteryzujących sytuacje finansową Zamawiającego,</w:t>
      </w:r>
    </w:p>
    <w:p w:rsidR="0044565C" w:rsidRPr="0044565C" w:rsidRDefault="0044565C" w:rsidP="0044565C">
      <w:pPr>
        <w:widowControl w:val="0"/>
        <w:numPr>
          <w:ilvl w:val="0"/>
          <w:numId w:val="33"/>
        </w:numPr>
        <w:tabs>
          <w:tab w:val="left" w:pos="1241"/>
        </w:tabs>
        <w:spacing w:after="0" w:line="240" w:lineRule="exact"/>
        <w:ind w:left="118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przedłożenia, w momencie składania wniosku o kredyt, na żądanie Wykonawcy, zaświadczenia z Urzędu Skarbowego i ZUS o nie zaleganiu z podatkami i składkami,</w:t>
      </w:r>
    </w:p>
    <w:p w:rsidR="0044565C" w:rsidRPr="0044565C" w:rsidRDefault="0044565C" w:rsidP="0044565C">
      <w:pPr>
        <w:widowControl w:val="0"/>
        <w:numPr>
          <w:ilvl w:val="0"/>
          <w:numId w:val="33"/>
        </w:numPr>
        <w:tabs>
          <w:tab w:val="left" w:pos="1241"/>
        </w:tabs>
        <w:spacing w:after="0" w:line="240" w:lineRule="exact"/>
        <w:ind w:left="118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niezwłocznego informowania Banku o zmianie siedziby Kredytobiorcy.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0" w:line="245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0" w:name="bookmark13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Wynagrodzenie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br/>
        <w:t>§ 6</w:t>
      </w:r>
      <w:bookmarkEnd w:id="10"/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Od kwoty wykorzystanego Kredytu Bank nalicza odsetki w stosunku rocznym, według zmiennej stopy procentowej. Stopa procentowa równa jest wysokości stawki referencyjnej, powiększonej o marżę banku.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Stawkę referencyjną stanowi stawka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>Warsaw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 Interbank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>Offered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>Rate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zwana dalej WIBOR. Oprocentowanie wyliczane jest w oparciu o stopę procentową dla międzybankowych depozytów trzymiesięcznych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WIBOR 3M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, według notowania na dwa dni poprzedzające rozpoczęcie okresu odsetkowego, za jaki należne odsetki od kredytu są naliczone i spłacone. W przypadku, gdy w danym dniu nie ustalono notowań stawki WIBOR, obowiązuje WIBOR z dnia poprzedzającego, w którym było ostatnie notowanie.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  <w:tab w:val="left" w:pos="7511"/>
        </w:tabs>
        <w:spacing w:after="0" w:line="245" w:lineRule="exact"/>
        <w:ind w:left="82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Marża banku jest stała w umownym okresie kredytowania i wynosi……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%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Oprocentowanie kredytu wyrażone jest w zaokrągleniu do dwóch miejsc po przecinku.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Odsetki od wykorzystanego kredytu będą naliczane w okresach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miesięcznych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, zwanych okresami odsetkowymi,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Odsetki od wykorzystanego kredytu są płatne w następnym dniu po zakończeniu każdego okresu odsetkowego, przy czym:</w:t>
      </w:r>
    </w:p>
    <w:p w:rsidR="0044565C" w:rsidRPr="0044565C" w:rsidRDefault="0044565C" w:rsidP="0044565C">
      <w:pPr>
        <w:widowControl w:val="0"/>
        <w:numPr>
          <w:ilvl w:val="0"/>
          <w:numId w:val="35"/>
        </w:numPr>
        <w:tabs>
          <w:tab w:val="left" w:pos="1178"/>
        </w:tabs>
        <w:spacing w:after="0" w:line="245" w:lineRule="exact"/>
        <w:ind w:left="1180" w:right="540" w:hanging="360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pierwszy okres odsetkowy liczony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jest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od dnia wypłaty pierwszej transzy kredytu i kończy się w dniu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31. 01. 2018 r.</w:t>
      </w:r>
    </w:p>
    <w:p w:rsidR="0044565C" w:rsidRPr="0044565C" w:rsidRDefault="0044565C" w:rsidP="0044565C">
      <w:pPr>
        <w:widowControl w:val="0"/>
        <w:numPr>
          <w:ilvl w:val="0"/>
          <w:numId w:val="35"/>
        </w:numPr>
        <w:tabs>
          <w:tab w:val="left" w:pos="1178"/>
        </w:tabs>
        <w:spacing w:after="0" w:line="245" w:lineRule="exact"/>
        <w:ind w:left="1180" w:hanging="360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kolejne okresy odsetkowe liczone są od następnego dnia po zakończeniu poprzedniego okresu odsetkowego i kończą się odpowiednio ostatniego dnia każdego miesiąca.</w:t>
      </w:r>
    </w:p>
    <w:p w:rsidR="0044565C" w:rsidRPr="0044565C" w:rsidRDefault="0044565C" w:rsidP="0044565C">
      <w:pPr>
        <w:widowControl w:val="0"/>
        <w:numPr>
          <w:ilvl w:val="0"/>
          <w:numId w:val="35"/>
        </w:numPr>
        <w:tabs>
          <w:tab w:val="left" w:pos="1178"/>
        </w:tabs>
        <w:spacing w:after="0" w:line="245" w:lineRule="exact"/>
        <w:ind w:left="8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ostatni okres obrachunkowy kończy się w dniu poprzedzającym całkowitą spłatę kredytu.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Bank na początku każdego okresu odsetkowego, o którym mowa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ust. 6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, poinformuje pisemnie o wysokości stopy oprocentowania kredytu, która będzie stosowana w danym okresie obrachunkowym. Zmiana stopy procentowej kredytu nie wymaga aneksowania niniejszej umowy.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Bank na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5 dni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przed upływem okresu obrachunkowego, o którym mowa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ust. 6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, poinformuje Zamawiającego o kwocie odsetek przypadającej do zapłaty za dany okres odsetkowy.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15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 każdym okresie odsetkowym wchodzącym w skład umownego okresu kredytowania stopa oprocentowania kredytu jest stała.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Przy naliczaniu odsetek przyjmuje się rzeczywistą liczbę dni wykorzystania kredytu w stosunku do </w:t>
      </w:r>
      <w:proofErr w:type="spellStart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>actual</w:t>
      </w:r>
      <w:proofErr w:type="spellEnd"/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365/366 dni w roku.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</w:tabs>
        <w:spacing w:after="0" w:line="245" w:lineRule="exact"/>
        <w:ind w:left="82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Przy spłacie odsetek postanowienia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§ 7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stosuje się odpowiednio.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 przypadku zaprzestania ustalania stawki WIBOR strony niniejszej umowy podejmą negocjacje w celu określenia parametru, w oparciu, o który ustalane będzie oprocentowanie kredytu.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Zamawiający zobowiązuje się dokonać całkowitej spłaty kredytu wraz z odsetkami do dnia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31. 12. 2022 r.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  <w:tab w:val="left" w:pos="6954"/>
        </w:tabs>
        <w:spacing w:after="0" w:line="245" w:lineRule="exact"/>
        <w:ind w:left="82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Bank pobierze prowizję za udzielenie kredytu w wysokości……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%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liczoną od kwoty transzy</w:t>
      </w:r>
    </w:p>
    <w:p w:rsidR="0044565C" w:rsidRPr="0044565C" w:rsidRDefault="0044565C" w:rsidP="0044565C">
      <w:pPr>
        <w:widowControl w:val="0"/>
        <w:spacing w:after="0" w:line="245" w:lineRule="exact"/>
        <w:ind w:left="8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uruchamianego kredytu.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</w:tabs>
        <w:spacing w:after="0" w:line="245" w:lineRule="exact"/>
        <w:ind w:left="82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Prowizja będzie pobierana proporcjonalnie do kwoty uruchamianego kredytu, najpóźniej w następnym dniu po każdej wypłacie kredytu.</w:t>
      </w:r>
    </w:p>
    <w:p w:rsidR="0044565C" w:rsidRPr="0044565C" w:rsidRDefault="0044565C" w:rsidP="0044565C">
      <w:pPr>
        <w:widowControl w:val="0"/>
        <w:numPr>
          <w:ilvl w:val="0"/>
          <w:numId w:val="34"/>
        </w:numPr>
        <w:tabs>
          <w:tab w:val="left" w:pos="871"/>
        </w:tabs>
        <w:spacing w:after="180" w:line="245" w:lineRule="exact"/>
        <w:ind w:left="82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Wysokość prowizji nie ulegnie zmianie w całym okresie kredytowania.</w:t>
      </w:r>
    </w:p>
    <w:p w:rsidR="0044565C" w:rsidRPr="0044565C" w:rsidRDefault="0044565C" w:rsidP="0044565C">
      <w:pPr>
        <w:widowControl w:val="0"/>
        <w:spacing w:after="0" w:line="245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1" w:name="bookmark14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7</w:t>
      </w:r>
      <w:bookmarkEnd w:id="11"/>
    </w:p>
    <w:p w:rsidR="0044565C" w:rsidRPr="0044565C" w:rsidRDefault="0044565C" w:rsidP="0044565C">
      <w:pPr>
        <w:widowControl w:val="0"/>
        <w:spacing w:after="180" w:line="245" w:lineRule="exact"/>
        <w:ind w:left="460" w:right="540" w:firstLine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Od kredytu lub chociażby rat kredytu niespłaconych w terminach określonych w Umowie albo w oświadczeniu Wykonawcy o wypowiedzeniu kredytu, Wykonawca pobierał będzie odsetki według stopy procentowej przewidzianej w Regulaminie Kredytowania dla kredytów niespłaconych w terminie i postawionych w stan natychmiastowej wymagalności, obowiązującej w okresie spłat kredytu. Regulamin kredytowania stanowi integralną część niniejszej umowy.</w:t>
      </w:r>
    </w:p>
    <w:p w:rsidR="0044565C" w:rsidRPr="0044565C" w:rsidRDefault="0044565C" w:rsidP="0044565C">
      <w:pPr>
        <w:widowControl w:val="0"/>
        <w:spacing w:after="0" w:line="245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2" w:name="bookmark15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8</w:t>
      </w:r>
      <w:bookmarkEnd w:id="12"/>
    </w:p>
    <w:p w:rsidR="0044565C" w:rsidRPr="0044565C" w:rsidRDefault="0044565C" w:rsidP="0044565C">
      <w:pPr>
        <w:widowControl w:val="0"/>
        <w:spacing w:after="0" w:line="245" w:lineRule="exact"/>
        <w:ind w:left="460" w:right="540" w:firstLine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Zabezpieczenie spłaty kredytu wraz z odsetkami pozostającymi w związku z udzieleniem kredytu stanowi weksel in blanco.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widowControl w:val="0"/>
        <w:spacing w:after="0" w:line="180" w:lineRule="exact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§ 9</w:t>
      </w:r>
    </w:p>
    <w:p w:rsidR="0044565C" w:rsidRPr="0044565C" w:rsidRDefault="0044565C" w:rsidP="0044565C">
      <w:pPr>
        <w:widowControl w:val="0"/>
        <w:spacing w:after="180" w:line="245" w:lineRule="exact"/>
        <w:ind w:left="480" w:right="540" w:firstLine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Niezwłocznie po upływie terminów płatności określonych w umowie i oświadczeniu o wypowiedzeniu kredytu, Wykonawca będzie podejmował czynności windykacyjne w odniesieniu do niespłaconych należności pozostających w związku z udzielonym Zamawiającemu kredytem. Koszty związane z windykacją należności ponosi Kredytobiorca.</w:t>
      </w:r>
    </w:p>
    <w:p w:rsidR="0044565C" w:rsidRPr="0044565C" w:rsidRDefault="0044565C" w:rsidP="0044565C">
      <w:pPr>
        <w:widowControl w:val="0"/>
        <w:spacing w:after="0" w:line="245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3" w:name="bookmark16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Zmiana/odstąpienie od umowy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br/>
        <w:t>§ 10</w:t>
      </w:r>
      <w:bookmarkEnd w:id="13"/>
    </w:p>
    <w:p w:rsidR="0044565C" w:rsidRPr="0044565C" w:rsidRDefault="0044565C" w:rsidP="0044565C">
      <w:pPr>
        <w:widowControl w:val="0"/>
        <w:numPr>
          <w:ilvl w:val="0"/>
          <w:numId w:val="36"/>
        </w:numPr>
        <w:tabs>
          <w:tab w:val="left" w:pos="842"/>
        </w:tabs>
        <w:spacing w:after="0" w:line="245" w:lineRule="exact"/>
        <w:ind w:left="8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Wszelkie zmiany niniejszej umowy musza być zgodne z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144 Prawa zamówień publicznych.</w:t>
      </w:r>
    </w:p>
    <w:p w:rsidR="0044565C" w:rsidRPr="0044565C" w:rsidRDefault="0044565C" w:rsidP="0044565C">
      <w:pPr>
        <w:widowControl w:val="0"/>
        <w:numPr>
          <w:ilvl w:val="0"/>
          <w:numId w:val="36"/>
        </w:numPr>
        <w:tabs>
          <w:tab w:val="left" w:pos="842"/>
        </w:tabs>
        <w:spacing w:after="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Zmiany, o których mowa w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 xml:space="preserve">ust. 1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niniejszej umowy będą odbywały się w formie aneksów, na piśmie za zgodą stron pod rygorem nieważności.</w:t>
      </w:r>
    </w:p>
    <w:p w:rsidR="0044565C" w:rsidRPr="0044565C" w:rsidRDefault="0044565C" w:rsidP="0044565C">
      <w:pPr>
        <w:widowControl w:val="0"/>
        <w:numPr>
          <w:ilvl w:val="0"/>
          <w:numId w:val="36"/>
        </w:numPr>
        <w:tabs>
          <w:tab w:val="left" w:pos="842"/>
        </w:tabs>
        <w:spacing w:after="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Zmiana warunków Umowy pod rygorem nieważności wymaga formy pisemnej, z wyjątkiem zmiany oprocentowania kredytu.</w:t>
      </w:r>
    </w:p>
    <w:p w:rsidR="0044565C" w:rsidRPr="0044565C" w:rsidRDefault="0044565C" w:rsidP="0044565C">
      <w:pPr>
        <w:widowControl w:val="0"/>
        <w:numPr>
          <w:ilvl w:val="0"/>
          <w:numId w:val="36"/>
        </w:numPr>
        <w:tabs>
          <w:tab w:val="left" w:pos="842"/>
        </w:tabs>
        <w:spacing w:after="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Zamawiający może odstąpić od umowy ze skutkiem natychmiastowym, jeżeli Wykonawca rażąco naruszy postanowienia umowy, niezależnie od zaistnienia przesłanek z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144 Prawa zamówień publicznych.</w:t>
      </w:r>
    </w:p>
    <w:p w:rsidR="0044565C" w:rsidRPr="0044565C" w:rsidRDefault="0044565C" w:rsidP="0044565C">
      <w:pPr>
        <w:widowControl w:val="0"/>
        <w:numPr>
          <w:ilvl w:val="0"/>
          <w:numId w:val="36"/>
        </w:numPr>
        <w:tabs>
          <w:tab w:val="left" w:pos="842"/>
        </w:tabs>
        <w:spacing w:after="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Odstąpienie od niniejszej umowy przez Zamawiającego może nastąpić wskutek okoliczności, o których mowa w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art.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145 Prawa zamówień publicznych.</w:t>
      </w:r>
    </w:p>
    <w:p w:rsidR="0044565C" w:rsidRPr="0044565C" w:rsidRDefault="0044565C" w:rsidP="0044565C">
      <w:pPr>
        <w:widowControl w:val="0"/>
        <w:numPr>
          <w:ilvl w:val="0"/>
          <w:numId w:val="36"/>
        </w:numPr>
        <w:tabs>
          <w:tab w:val="left" w:pos="842"/>
        </w:tabs>
        <w:spacing w:after="18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Nie dopuszcza się istotnych zmian postanowień zawartej umowy oraz wprowadzania nowych postanowień do umowy, niekorzystnych dla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Zamawiającego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, jeżeli przy ich uwzględnieniu należałoby zmienić treść oferty, na podstawie, której dokonano wyboru 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lang w:eastAsia="pl-PL"/>
        </w:rPr>
        <w:t>Wykonawcy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, chyba, że konieczność wprowadzenia takich zmian wynika z okoliczności, których nie można było przewidzieć w chwili zawarcia umowy.</w:t>
      </w:r>
    </w:p>
    <w:p w:rsidR="0044565C" w:rsidRPr="0044565C" w:rsidRDefault="0044565C" w:rsidP="0044565C">
      <w:pPr>
        <w:widowControl w:val="0"/>
        <w:spacing w:after="0" w:line="245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4" w:name="bookmark17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11</w:t>
      </w:r>
      <w:bookmarkEnd w:id="14"/>
    </w:p>
    <w:p w:rsidR="0044565C" w:rsidRPr="0044565C" w:rsidRDefault="0044565C" w:rsidP="0044565C">
      <w:pPr>
        <w:widowControl w:val="0"/>
        <w:numPr>
          <w:ilvl w:val="0"/>
          <w:numId w:val="37"/>
        </w:numPr>
        <w:tabs>
          <w:tab w:val="left" w:pos="842"/>
        </w:tabs>
        <w:spacing w:after="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Oprócz wypadków wymienionych w przepisach K.C. Zamawiającemu przysługuje prawo odstąpienia od umowy w następujących sytuacjach:</w:t>
      </w:r>
    </w:p>
    <w:p w:rsidR="0044565C" w:rsidRPr="0044565C" w:rsidRDefault="0044565C" w:rsidP="0044565C">
      <w:pPr>
        <w:widowControl w:val="0"/>
        <w:numPr>
          <w:ilvl w:val="0"/>
          <w:numId w:val="38"/>
        </w:numPr>
        <w:tabs>
          <w:tab w:val="left" w:pos="1176"/>
        </w:tabs>
        <w:spacing w:after="0" w:line="245" w:lineRule="exact"/>
        <w:ind w:left="1180" w:right="54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 razie wystąpienia istotnej zmiany okoliczności powodującej, że wykonanie umowy nie leży w interesie publicznym, czego nie można było przewidzieć w chwili zawarcia umowy; odstąpienie od umowy w tym wypadku może nastąpić w terminie miesiąca od powzięcia wiadomości o powyższych okolicznościach,</w:t>
      </w:r>
    </w:p>
    <w:p w:rsidR="0044565C" w:rsidRPr="0044565C" w:rsidRDefault="0044565C" w:rsidP="0044565C">
      <w:pPr>
        <w:widowControl w:val="0"/>
        <w:numPr>
          <w:ilvl w:val="0"/>
          <w:numId w:val="38"/>
        </w:numPr>
        <w:tabs>
          <w:tab w:val="left" w:pos="1186"/>
        </w:tabs>
        <w:spacing w:after="0" w:line="245" w:lineRule="exact"/>
        <w:ind w:left="118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zostanie ogłoszona upadłość lub likwidacja firmy Wykonawcy,</w:t>
      </w:r>
    </w:p>
    <w:p w:rsidR="0044565C" w:rsidRPr="0044565C" w:rsidRDefault="0044565C" w:rsidP="0044565C">
      <w:pPr>
        <w:widowControl w:val="0"/>
        <w:numPr>
          <w:ilvl w:val="0"/>
          <w:numId w:val="38"/>
        </w:numPr>
        <w:tabs>
          <w:tab w:val="left" w:pos="1186"/>
        </w:tabs>
        <w:spacing w:after="0" w:line="245" w:lineRule="exact"/>
        <w:ind w:left="1180" w:right="54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Wykonawca nie rozpoczął realizacji zamówienia bez uzasadnionych przyczyn oraz nie kontynuuje ich pomimo wezwania Zamawiającego na piśmie.</w:t>
      </w:r>
    </w:p>
    <w:p w:rsidR="0044565C" w:rsidRPr="0044565C" w:rsidRDefault="0044565C" w:rsidP="0044565C">
      <w:pPr>
        <w:widowControl w:val="0"/>
        <w:numPr>
          <w:ilvl w:val="0"/>
          <w:numId w:val="38"/>
        </w:numPr>
        <w:tabs>
          <w:tab w:val="left" w:pos="1186"/>
        </w:tabs>
        <w:spacing w:after="0" w:line="245" w:lineRule="exact"/>
        <w:ind w:left="118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Wykonawca nie wywiązał się ze zobowiązań określonych w § 3 umowy.</w:t>
      </w:r>
    </w:p>
    <w:p w:rsidR="0044565C" w:rsidRPr="0044565C" w:rsidRDefault="0044565C" w:rsidP="0044565C">
      <w:pPr>
        <w:widowControl w:val="0"/>
        <w:numPr>
          <w:ilvl w:val="0"/>
          <w:numId w:val="37"/>
        </w:numPr>
        <w:tabs>
          <w:tab w:val="left" w:pos="842"/>
        </w:tabs>
        <w:spacing w:after="180" w:line="245" w:lineRule="exact"/>
        <w:ind w:left="840" w:right="5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Odstąpienie od umowy powinno nastąpić w formie pisemnej pod rygorem nieważności takiego oświadczenia i powinno zawierać uzasadnienie.</w:t>
      </w:r>
    </w:p>
    <w:p w:rsidR="0044565C" w:rsidRPr="0044565C" w:rsidRDefault="0044565C" w:rsidP="0044565C">
      <w:pPr>
        <w:widowControl w:val="0"/>
        <w:spacing w:after="0" w:line="245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5" w:name="bookmark18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12</w:t>
      </w:r>
      <w:bookmarkEnd w:id="15"/>
    </w:p>
    <w:p w:rsidR="0044565C" w:rsidRPr="0044565C" w:rsidRDefault="0044565C" w:rsidP="0044565C">
      <w:pPr>
        <w:widowControl w:val="0"/>
        <w:spacing w:after="0" w:line="245" w:lineRule="exact"/>
        <w:ind w:left="840" w:hanging="36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Dodatkowo strony ustalają, że:</w:t>
      </w:r>
    </w:p>
    <w:p w:rsidR="0044565C" w:rsidRPr="0044565C" w:rsidRDefault="0044565C" w:rsidP="0044565C">
      <w:pPr>
        <w:widowControl w:val="0"/>
        <w:numPr>
          <w:ilvl w:val="0"/>
          <w:numId w:val="39"/>
        </w:numPr>
        <w:tabs>
          <w:tab w:val="left" w:pos="1166"/>
        </w:tabs>
        <w:spacing w:after="0" w:line="245" w:lineRule="exact"/>
        <w:ind w:left="118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dopuszcza się wcześniejsze spłaty kredytu lub raty kredytu,</w:t>
      </w:r>
    </w:p>
    <w:p w:rsidR="0044565C" w:rsidRPr="0044565C" w:rsidRDefault="0044565C" w:rsidP="0044565C">
      <w:pPr>
        <w:widowControl w:val="0"/>
        <w:numPr>
          <w:ilvl w:val="0"/>
          <w:numId w:val="39"/>
        </w:numPr>
        <w:tabs>
          <w:tab w:val="left" w:pos="1176"/>
        </w:tabs>
        <w:spacing w:after="0" w:line="245" w:lineRule="exact"/>
        <w:ind w:left="1180" w:right="54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okres naliczenia odsetek od kredytu będzie wprost proporcjonalny do rzeczywistego czasu kredytowania,</w:t>
      </w:r>
    </w:p>
    <w:p w:rsidR="0044565C" w:rsidRPr="0044565C" w:rsidRDefault="0044565C" w:rsidP="0044565C">
      <w:pPr>
        <w:widowControl w:val="0"/>
        <w:numPr>
          <w:ilvl w:val="0"/>
          <w:numId w:val="39"/>
        </w:numPr>
        <w:tabs>
          <w:tab w:val="left" w:pos="1176"/>
        </w:tabs>
        <w:spacing w:after="0" w:line="245" w:lineRule="exact"/>
        <w:ind w:left="1180" w:right="54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dopuszcza się przesunięcia spłaty kredytu lub rat kredytu przy uprzednim pisemnym informowaniu Wykonawcy i uzyskaniu zgody,</w:t>
      </w:r>
    </w:p>
    <w:p w:rsidR="0044565C" w:rsidRPr="0044565C" w:rsidRDefault="0044565C" w:rsidP="0044565C">
      <w:pPr>
        <w:widowControl w:val="0"/>
        <w:numPr>
          <w:ilvl w:val="0"/>
          <w:numId w:val="39"/>
        </w:numPr>
        <w:tabs>
          <w:tab w:val="left" w:pos="1181"/>
        </w:tabs>
        <w:spacing w:after="0" w:line="245" w:lineRule="exact"/>
        <w:ind w:left="118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Zamawiający zastrzega sobie prawo niewykorzystania pełnej kwoty kredytu,</w:t>
      </w:r>
    </w:p>
    <w:p w:rsidR="0044565C" w:rsidRPr="0044565C" w:rsidRDefault="0044565C" w:rsidP="0044565C">
      <w:pPr>
        <w:widowControl w:val="0"/>
        <w:numPr>
          <w:ilvl w:val="0"/>
          <w:numId w:val="39"/>
        </w:numPr>
        <w:tabs>
          <w:tab w:val="left" w:pos="1181"/>
        </w:tabs>
        <w:spacing w:after="184" w:line="245" w:lineRule="exact"/>
        <w:ind w:left="1180" w:hanging="34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w/w czynności i operacje nie będą obciążane dodatkowymi opłatami bankowymi.</w:t>
      </w:r>
    </w:p>
    <w:p w:rsidR="0044565C" w:rsidRPr="0044565C" w:rsidRDefault="0044565C" w:rsidP="0044565C">
      <w:pPr>
        <w:widowControl w:val="0"/>
        <w:spacing w:after="0" w:line="240" w:lineRule="exact"/>
        <w:ind w:left="60"/>
        <w:jc w:val="center"/>
        <w:outlineLvl w:val="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bookmarkStart w:id="16" w:name="bookmark19"/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Postanowienia Końcowe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br/>
        <w:t>§ 13</w:t>
      </w:r>
      <w:bookmarkEnd w:id="16"/>
    </w:p>
    <w:p w:rsidR="0044565C" w:rsidRPr="0044565C" w:rsidRDefault="0044565C" w:rsidP="0044565C">
      <w:pPr>
        <w:widowControl w:val="0"/>
        <w:spacing w:after="0" w:line="240" w:lineRule="exact"/>
        <w:ind w:left="480" w:right="540" w:firstLine="70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Wszelkie oświadczenia Banku i inne pisma odnoszą skutek prawny w nich określony, o ile wysyłane będą przez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Bank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listem poleconym na adres wymieniony w Umowie, chyba, że Zamawiający zgodnie z postanowieniami Umowy zawiadomi Bank o zmianie adresu.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  <w:sectPr w:rsidR="0044565C" w:rsidRPr="0044565C" w:rsidSect="00E06EB6">
          <w:pgSz w:w="11900" w:h="16840"/>
          <w:pgMar w:top="1440" w:right="1080" w:bottom="1440" w:left="1080" w:header="0" w:footer="3" w:gutter="0"/>
          <w:cols w:space="720"/>
          <w:noEndnote/>
          <w:docGrid w:linePitch="360"/>
        </w:sectPr>
      </w:pPr>
    </w:p>
    <w:p w:rsidR="0044565C" w:rsidRPr="0044565C" w:rsidRDefault="0044565C" w:rsidP="0044565C">
      <w:pPr>
        <w:framePr w:w="10315" w:h="807" w:hRule="exact" w:wrap="none" w:vAnchor="page" w:hAnchor="page" w:x="889" w:y="840"/>
        <w:widowControl w:val="0"/>
        <w:spacing w:after="0" w:line="245" w:lineRule="exact"/>
        <w:ind w:left="478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lastRenderedPageBreak/>
        <w:t>§ 14</w:t>
      </w:r>
    </w:p>
    <w:p w:rsidR="0044565C" w:rsidRPr="0044565C" w:rsidRDefault="0044565C" w:rsidP="0044565C">
      <w:pPr>
        <w:widowControl w:val="0"/>
        <w:spacing w:after="292" w:line="245" w:lineRule="exact"/>
        <w:ind w:left="460" w:right="800" w:firstLine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 xml:space="preserve">W sprawach nieuregulowanych niniejszą umową mają zastosowanie przepisy Prawa zamówień publicznych, w szczególności Działu IV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</w:rPr>
        <w:t xml:space="preserve">(art. </w:t>
      </w: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139-151), ustawa - Prawo bankowe i Kodeks cywilny oraz Regulamin udzielania kredytów obowiązujący w Banku, z którego treścią Kredytobiorca zapoznał się przed podpisaniem umowy.</w:t>
      </w:r>
    </w:p>
    <w:p w:rsidR="0044565C" w:rsidRPr="0044565C" w:rsidRDefault="0044565C" w:rsidP="0044565C">
      <w:pPr>
        <w:widowControl w:val="0"/>
        <w:spacing w:after="0" w:line="180" w:lineRule="exact"/>
        <w:ind w:left="34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15</w:t>
      </w:r>
    </w:p>
    <w:p w:rsidR="0044565C" w:rsidRPr="0044565C" w:rsidRDefault="0044565C" w:rsidP="0044565C">
      <w:pPr>
        <w:widowControl w:val="0"/>
        <w:spacing w:after="405" w:line="170" w:lineRule="exact"/>
        <w:ind w:left="460" w:firstLine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Umowa może zostać rozwiązana w każdym czasie za porozumieniem stron.</w:t>
      </w:r>
    </w:p>
    <w:p w:rsidR="0044565C" w:rsidRPr="0044565C" w:rsidRDefault="0044565C" w:rsidP="0044565C">
      <w:pPr>
        <w:widowControl w:val="0"/>
        <w:spacing w:after="121" w:line="180" w:lineRule="exact"/>
        <w:ind w:left="478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16</w:t>
      </w:r>
    </w:p>
    <w:p w:rsidR="0044565C" w:rsidRPr="0044565C" w:rsidRDefault="0044565C" w:rsidP="0044565C">
      <w:pPr>
        <w:widowControl w:val="0"/>
        <w:spacing w:after="192" w:line="170" w:lineRule="exact"/>
        <w:ind w:left="460" w:firstLine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Sprawy sporne rozstrzygać będzie sąd właściwy dla siedziby Zamawiającego.</w:t>
      </w:r>
    </w:p>
    <w:p w:rsidR="0044565C" w:rsidRPr="0044565C" w:rsidRDefault="0044565C" w:rsidP="0044565C">
      <w:pPr>
        <w:widowControl w:val="0"/>
        <w:spacing w:after="0" w:line="245" w:lineRule="exact"/>
        <w:ind w:left="340"/>
        <w:jc w:val="center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§ 17</w:t>
      </w:r>
    </w:p>
    <w:p w:rsidR="0044565C" w:rsidRPr="0044565C" w:rsidRDefault="0044565C" w:rsidP="0044565C">
      <w:pPr>
        <w:widowControl w:val="0"/>
        <w:spacing w:after="0" w:line="245" w:lineRule="exact"/>
        <w:ind w:left="460" w:firstLine="720"/>
        <w:jc w:val="both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Umowę sporządzono w dwóch jednobrzmiących egzemplarzach, po jednym dla każdej ze</w:t>
      </w:r>
    </w:p>
    <w:p w:rsidR="0044565C" w:rsidRPr="0044565C" w:rsidRDefault="0044565C" w:rsidP="0044565C">
      <w:pPr>
        <w:widowControl w:val="0"/>
        <w:spacing w:after="457" w:line="245" w:lineRule="exact"/>
        <w:ind w:left="460"/>
        <w:rPr>
          <w:rFonts w:ascii="Verdana" w:eastAsia="Times New Roman" w:hAnsi="Verdana" w:cs="Verdana"/>
          <w:sz w:val="17"/>
          <w:szCs w:val="17"/>
          <w:lang w:eastAsia="pl-PL"/>
        </w:rPr>
      </w:pPr>
      <w:r w:rsidRPr="0044565C">
        <w:rPr>
          <w:rFonts w:ascii="Verdana" w:eastAsia="Times New Roman" w:hAnsi="Verdana" w:cs="Verdana"/>
          <w:sz w:val="17"/>
          <w:szCs w:val="17"/>
          <w:shd w:val="clear" w:color="auto" w:fill="FFFFFF"/>
          <w:lang w:eastAsia="pl-PL"/>
        </w:rPr>
        <w:t>stron.</w:t>
      </w:r>
    </w:p>
    <w:p w:rsidR="0044565C" w:rsidRPr="0044565C" w:rsidRDefault="0044565C" w:rsidP="0044565C">
      <w:pPr>
        <w:widowControl w:val="0"/>
        <w:tabs>
          <w:tab w:val="left" w:pos="7123"/>
        </w:tabs>
        <w:spacing w:after="0" w:line="1474" w:lineRule="exact"/>
        <w:ind w:left="1440"/>
        <w:jc w:val="both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ZAMAWIAJĄCY</w:t>
      </w: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ab/>
        <w:t>WYKONAWCA</w:t>
      </w:r>
    </w:p>
    <w:p w:rsidR="0044565C" w:rsidRPr="0044565C" w:rsidRDefault="0044565C" w:rsidP="0044565C">
      <w:pPr>
        <w:widowControl w:val="0"/>
        <w:spacing w:after="0" w:line="1474" w:lineRule="exact"/>
        <w:ind w:left="1360"/>
        <w:rPr>
          <w:rFonts w:ascii="Verdana" w:eastAsia="Times New Roman" w:hAnsi="Verdana" w:cs="Verdana"/>
          <w:b/>
          <w:bCs/>
          <w:sz w:val="18"/>
          <w:szCs w:val="18"/>
          <w:lang w:eastAsia="pl-PL"/>
        </w:rPr>
      </w:pPr>
      <w:r w:rsidRPr="0044565C">
        <w:rPr>
          <w:rFonts w:ascii="Verdana" w:eastAsia="Times New Roman" w:hAnsi="Verdana" w:cs="Verdana"/>
          <w:b/>
          <w:bCs/>
          <w:sz w:val="18"/>
          <w:szCs w:val="18"/>
          <w:shd w:val="clear" w:color="auto" w:fill="FFFFFF"/>
          <w:lang w:eastAsia="pl-PL"/>
        </w:rPr>
        <w:t>KONTRASYGNATA</w:t>
      </w:r>
    </w:p>
    <w:p w:rsidR="0044565C" w:rsidRPr="0044565C" w:rsidRDefault="0044565C" w:rsidP="0044565C">
      <w:pPr>
        <w:widowControl w:val="0"/>
        <w:spacing w:after="0" w:line="240" w:lineRule="auto"/>
        <w:rPr>
          <w:rFonts w:ascii="DejaVu Sans" w:eastAsia="Times New Roman" w:hAnsi="DejaVu Sans" w:cs="DejaVu Sans"/>
          <w:sz w:val="2"/>
          <w:szCs w:val="2"/>
          <w:lang w:eastAsia="pl-PL"/>
        </w:rPr>
      </w:pPr>
    </w:p>
    <w:p w:rsidR="00C46159" w:rsidRDefault="00C46159">
      <w:bookmarkStart w:id="17" w:name="_GoBack"/>
      <w:bookmarkEnd w:id="17"/>
    </w:p>
    <w:sectPr w:rsidR="00C46159" w:rsidSect="00E06EB6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%3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8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9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1">
    <w:nsid w:val="00000019"/>
    <w:multiLevelType w:val="multilevel"/>
    <w:tmpl w:val="00000018"/>
    <w:lvl w:ilvl="0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16.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2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3">
    <w:nsid w:val="0000001F"/>
    <w:multiLevelType w:val="multilevel"/>
    <w:tmpl w:val="0000001E"/>
    <w:lvl w:ilvl="0">
      <w:start w:val="17"/>
      <w:numFmt w:val="decimal"/>
      <w:lvlText w:val="%1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4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5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7">
    <w:nsid w:val="00000029"/>
    <w:multiLevelType w:val="multilevel"/>
    <w:tmpl w:val="00000028"/>
    <w:lvl w:ilvl="0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8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9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1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2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3">
    <w:nsid w:val="00000039"/>
    <w:multiLevelType w:val="multilevel"/>
    <w:tmpl w:val="00000038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4">
    <w:nsid w:val="0000003B"/>
    <w:multiLevelType w:val="multilevel"/>
    <w:tmpl w:val="0000003A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5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6">
    <w:nsid w:val="0000003F"/>
    <w:multiLevelType w:val="multilevel"/>
    <w:tmpl w:val="0000003E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7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8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9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0">
    <w:nsid w:val="00000047"/>
    <w:multiLevelType w:val="multilevel"/>
    <w:tmpl w:val="00000046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1">
    <w:nsid w:val="00000049"/>
    <w:multiLevelType w:val="multilevel"/>
    <w:tmpl w:val="00000048"/>
    <w:lvl w:ilvl="0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lowerLetter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2">
    <w:nsid w:val="0000004B"/>
    <w:multiLevelType w:val="multilevel"/>
    <w:tmpl w:val="0000004A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3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4">
    <w:nsid w:val="0000004F"/>
    <w:multiLevelType w:val="multilevel"/>
    <w:tmpl w:val="0000004E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5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6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7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8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)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9">
    <w:nsid w:val="0F0E2E5B"/>
    <w:multiLevelType w:val="hybridMultilevel"/>
    <w:tmpl w:val="63D45AFC"/>
    <w:lvl w:ilvl="0" w:tplc="AC4C6D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B0F713B"/>
    <w:multiLevelType w:val="multilevel"/>
    <w:tmpl w:val="698808A2"/>
    <w:lvl w:ilvl="0">
      <w:start w:val="17"/>
      <w:numFmt w:val="decimal"/>
      <w:lvlText w:val="%1"/>
      <w:lvlJc w:val="left"/>
      <w:rPr>
        <w:rFonts w:ascii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1">
    <w:nsid w:val="4C9B2C59"/>
    <w:multiLevelType w:val="hybridMultilevel"/>
    <w:tmpl w:val="2F8433A4"/>
    <w:lvl w:ilvl="0" w:tplc="2A0ED198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78E2535"/>
    <w:multiLevelType w:val="hybridMultilevel"/>
    <w:tmpl w:val="576C35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577B6"/>
    <w:multiLevelType w:val="multilevel"/>
    <w:tmpl w:val="BBF4F7A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42"/>
  </w:num>
  <w:num w:numId="41">
    <w:abstractNumId w:val="39"/>
  </w:num>
  <w:num w:numId="42">
    <w:abstractNumId w:val="40"/>
  </w:num>
  <w:num w:numId="43">
    <w:abstractNumId w:val="43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442"/>
    <w:rsid w:val="0044565C"/>
    <w:rsid w:val="00C46159"/>
    <w:rsid w:val="00E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4565C"/>
  </w:style>
  <w:style w:type="character" w:styleId="Hipercze">
    <w:name w:val="Hyperlink"/>
    <w:uiPriority w:val="99"/>
    <w:rsid w:val="0044565C"/>
    <w:rPr>
      <w:color w:val="000080"/>
      <w:u w:val="single"/>
    </w:rPr>
  </w:style>
  <w:style w:type="character" w:customStyle="1" w:styleId="Bodytext3">
    <w:name w:val="Body text (3)_"/>
    <w:link w:val="Bodytext30"/>
    <w:uiPriority w:val="99"/>
    <w:rsid w:val="0044565C"/>
    <w:rPr>
      <w:rFonts w:ascii="Verdana" w:hAnsi="Verdana" w:cs="Verdana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44565C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Bodytext4">
    <w:name w:val="Body text (4)_"/>
    <w:link w:val="Bodytext41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Bodytext15">
    <w:name w:val="Body text (15)_"/>
    <w:link w:val="Bodytext151"/>
    <w:uiPriority w:val="99"/>
    <w:rsid w:val="0044565C"/>
    <w:rPr>
      <w:rFonts w:ascii="Verdana" w:hAnsi="Verdana" w:cs="Verdana"/>
      <w:b/>
      <w:bCs/>
      <w:sz w:val="26"/>
      <w:szCs w:val="26"/>
      <w:shd w:val="clear" w:color="auto" w:fill="FFFFFF"/>
      <w:lang w:val="en-US"/>
    </w:rPr>
  </w:style>
  <w:style w:type="character" w:customStyle="1" w:styleId="Bodytext15SmallCaps">
    <w:name w:val="Body text (15) + Small Caps"/>
    <w:uiPriority w:val="99"/>
    <w:rsid w:val="0044565C"/>
    <w:rPr>
      <w:rFonts w:ascii="Verdana" w:hAnsi="Verdana" w:cs="Verdana"/>
      <w:b/>
      <w:bCs/>
      <w:smallCaps/>
      <w:spacing w:val="0"/>
      <w:sz w:val="26"/>
      <w:szCs w:val="26"/>
      <w:u w:val="none"/>
      <w:lang w:val="en-US" w:eastAsia="en-US"/>
    </w:rPr>
  </w:style>
  <w:style w:type="character" w:customStyle="1" w:styleId="Bodytext150">
    <w:name w:val="Body text (15)"/>
    <w:uiPriority w:val="99"/>
    <w:rsid w:val="0044565C"/>
    <w:rPr>
      <w:rFonts w:ascii="Verdana" w:hAnsi="Verdana" w:cs="Verdana"/>
      <w:b/>
      <w:bCs/>
      <w:noProof/>
      <w:spacing w:val="0"/>
      <w:sz w:val="26"/>
      <w:szCs w:val="26"/>
      <w:u w:val="none"/>
      <w:lang w:val="en-US" w:eastAsia="en-US"/>
    </w:rPr>
  </w:style>
  <w:style w:type="character" w:customStyle="1" w:styleId="Bodytext152">
    <w:name w:val="Body text (15)2"/>
    <w:uiPriority w:val="99"/>
    <w:rsid w:val="0044565C"/>
  </w:style>
  <w:style w:type="character" w:customStyle="1" w:styleId="Bodytext16">
    <w:name w:val="Body text (16)_"/>
    <w:link w:val="Bodytext161"/>
    <w:uiPriority w:val="99"/>
    <w:rsid w:val="0044565C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Bodytext16Bold">
    <w:name w:val="Body text (16) + Bold"/>
    <w:uiPriority w:val="99"/>
    <w:rsid w:val="0044565C"/>
    <w:rPr>
      <w:rFonts w:ascii="Verdana" w:hAnsi="Verdana" w:cs="Verdana"/>
      <w:b/>
      <w:bCs/>
      <w:sz w:val="18"/>
      <w:szCs w:val="18"/>
      <w:u w:val="none"/>
    </w:rPr>
  </w:style>
  <w:style w:type="character" w:customStyle="1" w:styleId="Bodytext160">
    <w:name w:val="Body text (16)"/>
    <w:uiPriority w:val="99"/>
    <w:rsid w:val="0044565C"/>
  </w:style>
  <w:style w:type="character" w:customStyle="1" w:styleId="Bodytext8">
    <w:name w:val="Body text (8)_"/>
    <w:link w:val="Bodytext80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Bodytext8Spacing0pt">
    <w:name w:val="Body text (8) + Spacing 0 pt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8Spacing0pt2">
    <w:name w:val="Body text (8) + Spacing 0 pt2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8Spacing0pt1">
    <w:name w:val="Body text (8) + Spacing 0 pt1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8TimesNewRoman">
    <w:name w:val="Body text (8) + Times New Roman"/>
    <w:aliases w:val="5,5 pt,Not Bold,Not Italic,Spacing 0 pt"/>
    <w:uiPriority w:val="99"/>
    <w:rsid w:val="0044565C"/>
    <w:rPr>
      <w:rFonts w:ascii="Times New Roman" w:hAnsi="Times New Roman" w:cs="Times New Roman"/>
      <w:b w:val="0"/>
      <w:bCs w:val="0"/>
      <w:i w:val="0"/>
      <w:iCs w:val="0"/>
      <w:spacing w:val="0"/>
      <w:sz w:val="11"/>
      <w:szCs w:val="11"/>
      <w:u w:val="none"/>
    </w:rPr>
  </w:style>
  <w:style w:type="character" w:customStyle="1" w:styleId="Bodytext29pt">
    <w:name w:val="Body text (2) + 9 pt"/>
    <w:aliases w:val="Bold"/>
    <w:uiPriority w:val="99"/>
    <w:rsid w:val="0044565C"/>
    <w:rPr>
      <w:rFonts w:ascii="Verdana" w:hAnsi="Verdana" w:cs="Verdana"/>
      <w:b/>
      <w:bCs/>
      <w:sz w:val="18"/>
      <w:szCs w:val="18"/>
      <w:u w:val="none"/>
    </w:rPr>
  </w:style>
  <w:style w:type="character" w:customStyle="1" w:styleId="Headerorfooter3">
    <w:name w:val="Header or footer (3)_"/>
    <w:link w:val="Headerorfooter30"/>
    <w:uiPriority w:val="99"/>
    <w:rsid w:val="0044565C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Headerorfooter34pt">
    <w:name w:val="Header or footer (3) + 4 pt"/>
    <w:aliases w:val="Not Bold11,Not Italic10"/>
    <w:uiPriority w:val="99"/>
    <w:rsid w:val="0044565C"/>
    <w:rPr>
      <w:rFonts w:ascii="Verdana" w:hAnsi="Verdana" w:cs="Verdana"/>
      <w:b w:val="0"/>
      <w:bCs w:val="0"/>
      <w:i w:val="0"/>
      <w:iCs w:val="0"/>
      <w:sz w:val="8"/>
      <w:szCs w:val="8"/>
      <w:u w:val="none"/>
    </w:rPr>
  </w:style>
  <w:style w:type="character" w:customStyle="1" w:styleId="Heading1">
    <w:name w:val="Heading #1_"/>
    <w:link w:val="Heading11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Heading10">
    <w:name w:val="Heading #1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40">
    <w:name w:val="Body text (4)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20">
    <w:name w:val="Body text (2)"/>
    <w:uiPriority w:val="99"/>
    <w:rsid w:val="0044565C"/>
    <w:rPr>
      <w:rFonts w:ascii="Verdana" w:hAnsi="Verdana" w:cs="Verdana"/>
      <w:strike/>
      <w:sz w:val="17"/>
      <w:szCs w:val="17"/>
      <w:u w:val="none"/>
    </w:rPr>
  </w:style>
  <w:style w:type="character" w:customStyle="1" w:styleId="Bodytext48">
    <w:name w:val="Body text (4) + 8"/>
    <w:aliases w:val="5 pt23,Not Bold10"/>
    <w:uiPriority w:val="99"/>
    <w:rsid w:val="0044565C"/>
    <w:rPr>
      <w:rFonts w:ascii="Verdana" w:hAnsi="Verdana" w:cs="Verdana"/>
      <w:b w:val="0"/>
      <w:bCs w:val="0"/>
      <w:sz w:val="17"/>
      <w:szCs w:val="17"/>
      <w:u w:val="none"/>
    </w:rPr>
  </w:style>
  <w:style w:type="character" w:customStyle="1" w:styleId="Bodytext23">
    <w:name w:val="Body text (2)3"/>
    <w:uiPriority w:val="99"/>
    <w:rsid w:val="0044565C"/>
    <w:rPr>
      <w:rFonts w:ascii="Verdana" w:hAnsi="Verdana" w:cs="Verdana"/>
      <w:sz w:val="17"/>
      <w:szCs w:val="17"/>
      <w:u w:val="single"/>
    </w:rPr>
  </w:style>
  <w:style w:type="character" w:customStyle="1" w:styleId="Bodytext5">
    <w:name w:val="Body text (5)_"/>
    <w:link w:val="Bodytext51"/>
    <w:uiPriority w:val="99"/>
    <w:rsid w:val="0044565C"/>
    <w:rPr>
      <w:rFonts w:ascii="Verdana" w:hAnsi="Verdana" w:cs="Verdana"/>
      <w:i/>
      <w:iCs/>
      <w:spacing w:val="-20"/>
      <w:sz w:val="17"/>
      <w:szCs w:val="17"/>
      <w:shd w:val="clear" w:color="auto" w:fill="FFFFFF"/>
    </w:rPr>
  </w:style>
  <w:style w:type="character" w:customStyle="1" w:styleId="Bodytext510pt">
    <w:name w:val="Body text (5) + 10 pt"/>
    <w:uiPriority w:val="99"/>
    <w:rsid w:val="0044565C"/>
    <w:rPr>
      <w:rFonts w:ascii="Verdana" w:hAnsi="Verdana" w:cs="Verdana"/>
      <w:i/>
      <w:iCs/>
      <w:spacing w:val="-20"/>
      <w:sz w:val="20"/>
      <w:szCs w:val="20"/>
      <w:u w:val="none"/>
    </w:rPr>
  </w:style>
  <w:style w:type="character" w:customStyle="1" w:styleId="Bodytext29pt1">
    <w:name w:val="Body text (2) + 9 pt1"/>
    <w:aliases w:val="Bold11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2Italic">
    <w:name w:val="Body text (2) + Italic"/>
    <w:aliases w:val="Spacing -1 pt"/>
    <w:uiPriority w:val="99"/>
    <w:rsid w:val="0044565C"/>
    <w:rPr>
      <w:rFonts w:ascii="Verdana" w:hAnsi="Verdana" w:cs="Verdana"/>
      <w:i/>
      <w:iCs/>
      <w:spacing w:val="-20"/>
      <w:sz w:val="17"/>
      <w:szCs w:val="17"/>
      <w:u w:val="none"/>
    </w:rPr>
  </w:style>
  <w:style w:type="character" w:customStyle="1" w:styleId="Bodytext210pt">
    <w:name w:val="Body text (2) + 10 pt"/>
    <w:aliases w:val="Italic,Spacing -1 pt5"/>
    <w:uiPriority w:val="99"/>
    <w:rsid w:val="0044565C"/>
    <w:rPr>
      <w:rFonts w:ascii="Verdana" w:hAnsi="Verdana" w:cs="Verdana"/>
      <w:i/>
      <w:iCs/>
      <w:spacing w:val="-20"/>
      <w:sz w:val="20"/>
      <w:szCs w:val="20"/>
      <w:u w:val="none"/>
    </w:rPr>
  </w:style>
  <w:style w:type="character" w:customStyle="1" w:styleId="Bodytext2Italic1">
    <w:name w:val="Body text (2) + Italic1"/>
    <w:aliases w:val="Spacing -1 pt4"/>
    <w:uiPriority w:val="99"/>
    <w:rsid w:val="0044565C"/>
    <w:rPr>
      <w:rFonts w:ascii="Verdana" w:hAnsi="Verdana" w:cs="Verdana"/>
      <w:i/>
      <w:iCs/>
      <w:spacing w:val="-20"/>
      <w:sz w:val="17"/>
      <w:szCs w:val="17"/>
      <w:u w:val="single"/>
    </w:rPr>
  </w:style>
  <w:style w:type="character" w:customStyle="1" w:styleId="Bodytext22">
    <w:name w:val="Body text (2)2"/>
    <w:uiPriority w:val="99"/>
    <w:rsid w:val="0044565C"/>
  </w:style>
  <w:style w:type="character" w:customStyle="1" w:styleId="Bodytext2Bold">
    <w:name w:val="Body text (2) + Bold"/>
    <w:aliases w:val="Italic14,Spacing 0 pt20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u w:val="single"/>
    </w:rPr>
  </w:style>
  <w:style w:type="character" w:customStyle="1" w:styleId="Bodytext2Bold2">
    <w:name w:val="Body text (2) + Bold2"/>
    <w:aliases w:val="Italic13,Spacing 0 pt19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u w:val="none"/>
    </w:rPr>
  </w:style>
  <w:style w:type="character" w:customStyle="1" w:styleId="Bodytext482">
    <w:name w:val="Body text (4) + 82"/>
    <w:aliases w:val="5 pt22,Not Bold9"/>
    <w:uiPriority w:val="99"/>
    <w:rsid w:val="0044565C"/>
    <w:rPr>
      <w:rFonts w:ascii="Verdana" w:hAnsi="Verdana" w:cs="Verdana"/>
      <w:b w:val="0"/>
      <w:bCs w:val="0"/>
      <w:sz w:val="17"/>
      <w:szCs w:val="17"/>
      <w:u w:val="single"/>
    </w:rPr>
  </w:style>
  <w:style w:type="character" w:customStyle="1" w:styleId="Bodytext2Tahoma">
    <w:name w:val="Body text (2) + Tahoma"/>
    <w:aliases w:val="10 pt,Bold10,Italic12"/>
    <w:uiPriority w:val="99"/>
    <w:rsid w:val="0044565C"/>
    <w:rPr>
      <w:rFonts w:ascii="Tahoma" w:hAnsi="Tahoma" w:cs="Tahoma"/>
      <w:b/>
      <w:bCs/>
      <w:i/>
      <w:iCs/>
      <w:sz w:val="20"/>
      <w:szCs w:val="20"/>
      <w:u w:val="none"/>
    </w:rPr>
  </w:style>
  <w:style w:type="character" w:customStyle="1" w:styleId="Bodytext2Tahoma1">
    <w:name w:val="Body text (2) + Tahoma1"/>
    <w:aliases w:val="10,5 pt21"/>
    <w:uiPriority w:val="99"/>
    <w:rsid w:val="0044565C"/>
    <w:rPr>
      <w:rFonts w:ascii="Tahoma" w:hAnsi="Tahoma" w:cs="Tahoma"/>
      <w:sz w:val="21"/>
      <w:szCs w:val="21"/>
      <w:u w:val="none"/>
    </w:rPr>
  </w:style>
  <w:style w:type="character" w:customStyle="1" w:styleId="Bodytext481">
    <w:name w:val="Body text (4) + 81"/>
    <w:aliases w:val="5 pt20,Not Bold8,Italic11,Spacing -1 pt3"/>
    <w:uiPriority w:val="99"/>
    <w:rsid w:val="0044565C"/>
    <w:rPr>
      <w:rFonts w:ascii="Verdana" w:hAnsi="Verdana" w:cs="Verdana"/>
      <w:b w:val="0"/>
      <w:bCs w:val="0"/>
      <w:i/>
      <w:iCs/>
      <w:spacing w:val="-20"/>
      <w:sz w:val="17"/>
      <w:szCs w:val="17"/>
      <w:u w:val="none"/>
    </w:rPr>
  </w:style>
  <w:style w:type="character" w:customStyle="1" w:styleId="Tablecaption">
    <w:name w:val="Table caption_"/>
    <w:link w:val="Tablecaption1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Tablecaption0">
    <w:name w:val="Table caption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27">
    <w:name w:val="Body text (2) + 7"/>
    <w:aliases w:val="5 pt19"/>
    <w:uiPriority w:val="99"/>
    <w:rsid w:val="0044565C"/>
    <w:rPr>
      <w:rFonts w:ascii="Verdana" w:hAnsi="Verdana" w:cs="Verdana"/>
      <w:spacing w:val="0"/>
      <w:sz w:val="15"/>
      <w:szCs w:val="15"/>
      <w:u w:val="none"/>
    </w:rPr>
  </w:style>
  <w:style w:type="character" w:customStyle="1" w:styleId="Bodytext27pt">
    <w:name w:val="Body text (2) + 7 pt"/>
    <w:aliases w:val="Bold9"/>
    <w:uiPriority w:val="99"/>
    <w:rsid w:val="0044565C"/>
    <w:rPr>
      <w:rFonts w:ascii="Verdana" w:hAnsi="Verdana" w:cs="Verdana"/>
      <w:b/>
      <w:bCs/>
      <w:sz w:val="14"/>
      <w:szCs w:val="14"/>
      <w:u w:val="none"/>
    </w:rPr>
  </w:style>
  <w:style w:type="character" w:customStyle="1" w:styleId="Tablecaption3">
    <w:name w:val="Table caption (3)_"/>
    <w:link w:val="Tablecaption30"/>
    <w:uiPriority w:val="99"/>
    <w:rsid w:val="0044565C"/>
    <w:rPr>
      <w:rFonts w:ascii="Verdana" w:hAnsi="Verdana" w:cs="Verdana"/>
      <w:i/>
      <w:iCs/>
      <w:spacing w:val="-10"/>
      <w:sz w:val="13"/>
      <w:szCs w:val="13"/>
      <w:shd w:val="clear" w:color="auto" w:fill="FFFFFF"/>
    </w:rPr>
  </w:style>
  <w:style w:type="character" w:customStyle="1" w:styleId="Bodytext59pt">
    <w:name w:val="Body text (5) + 9 pt"/>
    <w:aliases w:val="Bold8,Not Italic9,Spacing 0 pt18"/>
    <w:uiPriority w:val="99"/>
    <w:rsid w:val="0044565C"/>
    <w:rPr>
      <w:rFonts w:ascii="Verdana" w:hAnsi="Verdana" w:cs="Verdana"/>
      <w:b/>
      <w:bCs/>
      <w:i w:val="0"/>
      <w:iCs w:val="0"/>
      <w:spacing w:val="0"/>
      <w:sz w:val="18"/>
      <w:szCs w:val="18"/>
      <w:u w:val="none"/>
    </w:rPr>
  </w:style>
  <w:style w:type="character" w:customStyle="1" w:styleId="Bodytext58pt">
    <w:name w:val="Body text (5) + 8 pt"/>
    <w:aliases w:val="Bold7,Not Italic8,Small Caps,Spacing 0 pt17"/>
    <w:uiPriority w:val="99"/>
    <w:rsid w:val="0044565C"/>
    <w:rPr>
      <w:rFonts w:ascii="Verdana" w:hAnsi="Verdana" w:cs="Verdana"/>
      <w:b/>
      <w:bCs/>
      <w:i w:val="0"/>
      <w:iCs w:val="0"/>
      <w:smallCaps/>
      <w:spacing w:val="0"/>
      <w:sz w:val="16"/>
      <w:szCs w:val="16"/>
      <w:u w:val="none"/>
      <w:lang w:val="en-US" w:eastAsia="en-US"/>
    </w:rPr>
  </w:style>
  <w:style w:type="character" w:customStyle="1" w:styleId="Bodytext50">
    <w:name w:val="Body text (5)"/>
    <w:uiPriority w:val="99"/>
    <w:rsid w:val="0044565C"/>
    <w:rPr>
      <w:rFonts w:ascii="Verdana" w:hAnsi="Verdana" w:cs="Verdana"/>
      <w:i/>
      <w:iCs/>
      <w:spacing w:val="-20"/>
      <w:sz w:val="17"/>
      <w:szCs w:val="17"/>
      <w:u w:val="single"/>
    </w:rPr>
  </w:style>
  <w:style w:type="character" w:customStyle="1" w:styleId="Bodytext510pt1">
    <w:name w:val="Body text (5) + 10 pt1"/>
    <w:uiPriority w:val="99"/>
    <w:rsid w:val="0044565C"/>
    <w:rPr>
      <w:rFonts w:ascii="Verdana" w:hAnsi="Verdana" w:cs="Verdana"/>
      <w:i/>
      <w:iCs/>
      <w:spacing w:val="-20"/>
      <w:sz w:val="20"/>
      <w:szCs w:val="20"/>
      <w:u w:val="single"/>
    </w:rPr>
  </w:style>
  <w:style w:type="character" w:customStyle="1" w:styleId="Bodytext28pt">
    <w:name w:val="Body text (2) + 8 pt"/>
    <w:aliases w:val="Bold6,Small Caps1"/>
    <w:uiPriority w:val="99"/>
    <w:rsid w:val="0044565C"/>
    <w:rPr>
      <w:rFonts w:ascii="Verdana" w:hAnsi="Verdana" w:cs="Verdana"/>
      <w:b/>
      <w:bCs/>
      <w:smallCaps/>
      <w:sz w:val="16"/>
      <w:szCs w:val="16"/>
      <w:u w:val="none"/>
    </w:rPr>
  </w:style>
  <w:style w:type="character" w:customStyle="1" w:styleId="Headerorfooter4">
    <w:name w:val="Header or footer (4)_"/>
    <w:link w:val="Headerorfooter40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Bodytext7">
    <w:name w:val="Body text (7)_"/>
    <w:link w:val="Bodytext71"/>
    <w:uiPriority w:val="99"/>
    <w:rsid w:val="0044565C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Bodytext70">
    <w:name w:val="Body text (7)"/>
    <w:uiPriority w:val="99"/>
    <w:rsid w:val="0044565C"/>
    <w:rPr>
      <w:rFonts w:ascii="Verdana" w:hAnsi="Verdana" w:cs="Verdana"/>
      <w:sz w:val="16"/>
      <w:szCs w:val="16"/>
      <w:u w:val="single"/>
    </w:rPr>
  </w:style>
  <w:style w:type="character" w:customStyle="1" w:styleId="Bodytext78">
    <w:name w:val="Body text (7) + 8"/>
    <w:aliases w:val="5 pt18,Bold5"/>
    <w:uiPriority w:val="99"/>
    <w:rsid w:val="0044565C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782">
    <w:name w:val="Body text (7) + 82"/>
    <w:aliases w:val="5 pt17"/>
    <w:uiPriority w:val="99"/>
    <w:rsid w:val="0044565C"/>
    <w:rPr>
      <w:rFonts w:ascii="Verdana" w:hAnsi="Verdana" w:cs="Verdana"/>
      <w:sz w:val="17"/>
      <w:szCs w:val="17"/>
      <w:u w:val="none"/>
    </w:rPr>
  </w:style>
  <w:style w:type="character" w:customStyle="1" w:styleId="Bodytext17">
    <w:name w:val="Body text (17)_"/>
    <w:link w:val="Bodytext170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0"/>
    <w:uiPriority w:val="99"/>
    <w:rsid w:val="0044565C"/>
    <w:rPr>
      <w:rFonts w:ascii="Verdana" w:hAnsi="Verdana" w:cs="Verdana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1"/>
    <w:uiPriority w:val="99"/>
    <w:rsid w:val="0044565C"/>
    <w:rPr>
      <w:rFonts w:ascii="Verdana" w:hAnsi="Verdana" w:cs="Verdana"/>
      <w:i/>
      <w:iCs/>
      <w:spacing w:val="-20"/>
      <w:sz w:val="16"/>
      <w:szCs w:val="16"/>
      <w:shd w:val="clear" w:color="auto" w:fill="FFFFFF"/>
    </w:rPr>
  </w:style>
  <w:style w:type="character" w:customStyle="1" w:styleId="Bodytext46">
    <w:name w:val="Body text (4) + 6"/>
    <w:aliases w:val="5 pt16,Not Bold7,Italic10,Spacing 0 pt16"/>
    <w:uiPriority w:val="99"/>
    <w:rsid w:val="0044565C"/>
    <w:rPr>
      <w:rFonts w:ascii="Verdana" w:hAnsi="Verdana" w:cs="Verdana"/>
      <w:b w:val="0"/>
      <w:bCs w:val="0"/>
      <w:i/>
      <w:iCs/>
      <w:spacing w:val="-10"/>
      <w:sz w:val="13"/>
      <w:szCs w:val="13"/>
      <w:u w:val="none"/>
    </w:rPr>
  </w:style>
  <w:style w:type="character" w:customStyle="1" w:styleId="Bodytext47">
    <w:name w:val="Body text (4) + 7"/>
    <w:aliases w:val="5 pt15,Not Bold6,Italic9,Spacing 0 pt15"/>
    <w:uiPriority w:val="99"/>
    <w:rsid w:val="0044565C"/>
    <w:rPr>
      <w:rFonts w:ascii="Verdana" w:hAnsi="Verdana" w:cs="Verdana"/>
      <w:b w:val="0"/>
      <w:bCs w:val="0"/>
      <w:i/>
      <w:iCs/>
      <w:spacing w:val="10"/>
      <w:sz w:val="15"/>
      <w:szCs w:val="15"/>
      <w:u w:val="none"/>
    </w:rPr>
  </w:style>
  <w:style w:type="character" w:customStyle="1" w:styleId="Bodytext4Tahoma">
    <w:name w:val="Body text (4) + Tahoma"/>
    <w:aliases w:val="10 pt1,Italic8"/>
    <w:uiPriority w:val="99"/>
    <w:rsid w:val="0044565C"/>
    <w:rPr>
      <w:rFonts w:ascii="Tahoma" w:hAnsi="Tahoma" w:cs="Tahoma"/>
      <w:b/>
      <w:bCs/>
      <w:i/>
      <w:iCs/>
      <w:sz w:val="20"/>
      <w:szCs w:val="20"/>
      <w:u w:val="none"/>
    </w:rPr>
  </w:style>
  <w:style w:type="character" w:customStyle="1" w:styleId="Bodytext410pt">
    <w:name w:val="Body text (4) + 10 pt"/>
    <w:aliases w:val="Not Bold5"/>
    <w:uiPriority w:val="99"/>
    <w:rsid w:val="0044565C"/>
    <w:rPr>
      <w:rFonts w:ascii="Verdana" w:hAnsi="Verdana" w:cs="Verdana"/>
      <w:b w:val="0"/>
      <w:bCs w:val="0"/>
      <w:sz w:val="20"/>
      <w:szCs w:val="20"/>
      <w:u w:val="none"/>
    </w:rPr>
  </w:style>
  <w:style w:type="character" w:customStyle="1" w:styleId="Bodytext410pt1">
    <w:name w:val="Body text (4) + 10 pt1"/>
    <w:aliases w:val="Not Bold4,Italic7,Spacing -1 pt2"/>
    <w:uiPriority w:val="99"/>
    <w:rsid w:val="0044565C"/>
    <w:rPr>
      <w:rFonts w:ascii="Verdana" w:hAnsi="Verdana" w:cs="Verdana"/>
      <w:b w:val="0"/>
      <w:bCs w:val="0"/>
      <w:i/>
      <w:iCs/>
      <w:spacing w:val="-20"/>
      <w:sz w:val="20"/>
      <w:szCs w:val="20"/>
      <w:u w:val="none"/>
    </w:rPr>
  </w:style>
  <w:style w:type="character" w:customStyle="1" w:styleId="Bodytext11">
    <w:name w:val="Body text (11)_"/>
    <w:link w:val="Bodytext110"/>
    <w:uiPriority w:val="99"/>
    <w:rsid w:val="0044565C"/>
    <w:rPr>
      <w:rFonts w:ascii="Verdana" w:hAnsi="Verdana" w:cs="Verdana"/>
      <w:i/>
      <w:iCs/>
      <w:spacing w:val="-10"/>
      <w:sz w:val="13"/>
      <w:szCs w:val="13"/>
      <w:shd w:val="clear" w:color="auto" w:fill="FFFFFF"/>
    </w:rPr>
  </w:style>
  <w:style w:type="character" w:customStyle="1" w:styleId="Bodytext117">
    <w:name w:val="Body text (11) + 7"/>
    <w:aliases w:val="5 pt14"/>
    <w:uiPriority w:val="99"/>
    <w:rsid w:val="0044565C"/>
    <w:rPr>
      <w:rFonts w:ascii="Verdana" w:hAnsi="Verdana" w:cs="Verdana"/>
      <w:i/>
      <w:iCs/>
      <w:spacing w:val="-10"/>
      <w:sz w:val="15"/>
      <w:szCs w:val="15"/>
      <w:u w:val="none"/>
    </w:rPr>
  </w:style>
  <w:style w:type="character" w:customStyle="1" w:styleId="Bodytext118">
    <w:name w:val="Body text (11) + 8"/>
    <w:aliases w:val="5 pt13,Not Italic7,Spacing 0 pt14"/>
    <w:uiPriority w:val="99"/>
    <w:rsid w:val="0044565C"/>
    <w:rPr>
      <w:rFonts w:ascii="Verdana" w:hAnsi="Verdana" w:cs="Verdana"/>
      <w:i w:val="0"/>
      <w:iCs w:val="0"/>
      <w:spacing w:val="0"/>
      <w:sz w:val="17"/>
      <w:szCs w:val="17"/>
      <w:u w:val="none"/>
    </w:rPr>
  </w:style>
  <w:style w:type="character" w:customStyle="1" w:styleId="Bodytext1173">
    <w:name w:val="Body text (11) + 73"/>
    <w:aliases w:val="5 pt12,Spacing 0 pt13"/>
    <w:uiPriority w:val="99"/>
    <w:rsid w:val="0044565C"/>
    <w:rPr>
      <w:rFonts w:ascii="Verdana" w:hAnsi="Verdana" w:cs="Verdana"/>
      <w:i/>
      <w:iCs/>
      <w:spacing w:val="10"/>
      <w:sz w:val="15"/>
      <w:szCs w:val="15"/>
      <w:u w:val="none"/>
    </w:rPr>
  </w:style>
  <w:style w:type="character" w:customStyle="1" w:styleId="Heading18">
    <w:name w:val="Heading #1 + 8"/>
    <w:aliases w:val="5 pt11,Not Bold3"/>
    <w:uiPriority w:val="99"/>
    <w:rsid w:val="0044565C"/>
    <w:rPr>
      <w:rFonts w:ascii="Verdana" w:hAnsi="Verdana" w:cs="Verdana"/>
      <w:b w:val="0"/>
      <w:bCs w:val="0"/>
      <w:sz w:val="17"/>
      <w:szCs w:val="17"/>
      <w:u w:val="none"/>
    </w:rPr>
  </w:style>
  <w:style w:type="character" w:customStyle="1" w:styleId="Bodytext1172">
    <w:name w:val="Body text (11) + 72"/>
    <w:aliases w:val="5 pt10,Not Italic6,Spacing 0 pt12"/>
    <w:uiPriority w:val="99"/>
    <w:rsid w:val="0044565C"/>
    <w:rPr>
      <w:rFonts w:ascii="Verdana" w:hAnsi="Verdana" w:cs="Verdana"/>
      <w:i w:val="0"/>
      <w:iCs w:val="0"/>
      <w:spacing w:val="0"/>
      <w:sz w:val="15"/>
      <w:szCs w:val="15"/>
      <w:u w:val="single"/>
    </w:rPr>
  </w:style>
  <w:style w:type="character" w:customStyle="1" w:styleId="Bodytext26">
    <w:name w:val="Body text (2) + 6"/>
    <w:aliases w:val="5 pt9,Italic6,Spacing 0 pt11"/>
    <w:uiPriority w:val="99"/>
    <w:rsid w:val="0044565C"/>
    <w:rPr>
      <w:rFonts w:ascii="Verdana" w:hAnsi="Verdana" w:cs="Verdana"/>
      <w:i/>
      <w:iCs/>
      <w:spacing w:val="-10"/>
      <w:sz w:val="13"/>
      <w:szCs w:val="13"/>
      <w:u w:val="none"/>
    </w:rPr>
  </w:style>
  <w:style w:type="character" w:customStyle="1" w:styleId="Bodytext273">
    <w:name w:val="Body text (2) + 73"/>
    <w:aliases w:val="5 pt8,Italic5,Spacing 0 pt10"/>
    <w:uiPriority w:val="99"/>
    <w:rsid w:val="0044565C"/>
    <w:rPr>
      <w:rFonts w:ascii="Verdana" w:hAnsi="Verdana" w:cs="Verdana"/>
      <w:i/>
      <w:iCs/>
      <w:spacing w:val="-10"/>
      <w:sz w:val="15"/>
      <w:szCs w:val="15"/>
      <w:u w:val="none"/>
    </w:rPr>
  </w:style>
  <w:style w:type="character" w:customStyle="1" w:styleId="Bodytext117pt">
    <w:name w:val="Body text (11) + 7 pt"/>
    <w:aliases w:val="Bold4,Not Italic5,Spacing 0 pt9"/>
    <w:uiPriority w:val="99"/>
    <w:rsid w:val="0044565C"/>
    <w:rPr>
      <w:rFonts w:ascii="Verdana" w:hAnsi="Verdana" w:cs="Verdana"/>
      <w:b/>
      <w:bCs/>
      <w:i w:val="0"/>
      <w:iCs w:val="0"/>
      <w:spacing w:val="0"/>
      <w:sz w:val="14"/>
      <w:szCs w:val="14"/>
      <w:u w:val="none"/>
    </w:rPr>
  </w:style>
  <w:style w:type="character" w:customStyle="1" w:styleId="Bodytext1171">
    <w:name w:val="Body text (11) + 71"/>
    <w:aliases w:val="5 pt7,Not Italic4,Spacing 0 pt8"/>
    <w:uiPriority w:val="99"/>
    <w:rsid w:val="0044565C"/>
    <w:rPr>
      <w:rFonts w:ascii="Verdana" w:hAnsi="Verdana" w:cs="Verdana"/>
      <w:i w:val="0"/>
      <w:iCs w:val="0"/>
      <w:spacing w:val="0"/>
      <w:sz w:val="15"/>
      <w:szCs w:val="15"/>
      <w:u w:val="none"/>
    </w:rPr>
  </w:style>
  <w:style w:type="character" w:customStyle="1" w:styleId="Bodytext471">
    <w:name w:val="Body text (4) + 71"/>
    <w:aliases w:val="5 pt6,Not Bold2,Italic4,Spacing 0 pt7"/>
    <w:uiPriority w:val="99"/>
    <w:rsid w:val="0044565C"/>
    <w:rPr>
      <w:rFonts w:ascii="Verdana" w:hAnsi="Verdana" w:cs="Verdana"/>
      <w:b w:val="0"/>
      <w:bCs w:val="0"/>
      <w:i/>
      <w:iCs/>
      <w:spacing w:val="-10"/>
      <w:sz w:val="15"/>
      <w:szCs w:val="15"/>
      <w:u w:val="none"/>
    </w:rPr>
  </w:style>
  <w:style w:type="character" w:customStyle="1" w:styleId="Bodytext272">
    <w:name w:val="Body text (2) + 72"/>
    <w:aliases w:val="5 pt5,Italic3,Spacing -1 pt1"/>
    <w:uiPriority w:val="99"/>
    <w:rsid w:val="0044565C"/>
    <w:rPr>
      <w:rFonts w:ascii="Verdana" w:hAnsi="Verdana" w:cs="Verdana"/>
      <w:i/>
      <w:iCs/>
      <w:spacing w:val="-20"/>
      <w:sz w:val="15"/>
      <w:szCs w:val="15"/>
      <w:u w:val="none"/>
    </w:rPr>
  </w:style>
  <w:style w:type="character" w:customStyle="1" w:styleId="Bodytext271">
    <w:name w:val="Body text (2) + 71"/>
    <w:aliases w:val="5 pt4,Italic2,Spacing 0 pt6"/>
    <w:uiPriority w:val="99"/>
    <w:rsid w:val="0044565C"/>
    <w:rPr>
      <w:rFonts w:ascii="Verdana" w:hAnsi="Verdana" w:cs="Verdana"/>
      <w:i/>
      <w:iCs/>
      <w:spacing w:val="10"/>
      <w:sz w:val="15"/>
      <w:szCs w:val="15"/>
      <w:u w:val="none"/>
    </w:rPr>
  </w:style>
  <w:style w:type="character" w:customStyle="1" w:styleId="Bodytext119pt">
    <w:name w:val="Body text (11) + 9 pt"/>
    <w:aliases w:val="Bold3,Not Italic3,Spacing 0 pt5"/>
    <w:uiPriority w:val="99"/>
    <w:rsid w:val="0044565C"/>
    <w:rPr>
      <w:rFonts w:ascii="Verdana" w:hAnsi="Verdana" w:cs="Verdana"/>
      <w:b/>
      <w:bCs/>
      <w:i w:val="0"/>
      <w:iCs w:val="0"/>
      <w:spacing w:val="0"/>
      <w:sz w:val="18"/>
      <w:szCs w:val="18"/>
      <w:u w:val="none"/>
    </w:rPr>
  </w:style>
  <w:style w:type="character" w:customStyle="1" w:styleId="Bodytext28pt1">
    <w:name w:val="Body text (2) + 8 pt1"/>
    <w:aliases w:val="Bold2,Italic1"/>
    <w:uiPriority w:val="99"/>
    <w:rsid w:val="0044565C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Bodytext781">
    <w:name w:val="Body text (7) + 81"/>
    <w:aliases w:val="5 pt3"/>
    <w:uiPriority w:val="99"/>
    <w:rsid w:val="0044565C"/>
    <w:rPr>
      <w:rFonts w:ascii="Verdana" w:hAnsi="Verdana" w:cs="Verdana"/>
      <w:sz w:val="17"/>
      <w:szCs w:val="17"/>
      <w:u w:val="none"/>
    </w:rPr>
  </w:style>
  <w:style w:type="character" w:customStyle="1" w:styleId="Bodytext19">
    <w:name w:val="Body text (19)_"/>
    <w:link w:val="Bodytext190"/>
    <w:uiPriority w:val="99"/>
    <w:rsid w:val="0044565C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Bodytext108">
    <w:name w:val="Body text (10) + 8"/>
    <w:aliases w:val="5 pt2,Not Italic2,Spacing 0 pt4"/>
    <w:uiPriority w:val="99"/>
    <w:rsid w:val="0044565C"/>
    <w:rPr>
      <w:rFonts w:ascii="Verdana" w:hAnsi="Verdana" w:cs="Verdana"/>
      <w:i w:val="0"/>
      <w:iCs w:val="0"/>
      <w:spacing w:val="0"/>
      <w:sz w:val="17"/>
      <w:szCs w:val="17"/>
      <w:u w:val="none"/>
    </w:rPr>
  </w:style>
  <w:style w:type="character" w:customStyle="1" w:styleId="Bodytext10NotItalic">
    <w:name w:val="Body text (10) + Not Italic"/>
    <w:aliases w:val="Spacing 0 pt3"/>
    <w:uiPriority w:val="99"/>
    <w:rsid w:val="0044565C"/>
    <w:rPr>
      <w:rFonts w:ascii="Verdana" w:hAnsi="Verdana" w:cs="Verdana"/>
      <w:i w:val="0"/>
      <w:iCs w:val="0"/>
      <w:spacing w:val="0"/>
      <w:sz w:val="16"/>
      <w:szCs w:val="16"/>
      <w:u w:val="none"/>
    </w:rPr>
  </w:style>
  <w:style w:type="character" w:customStyle="1" w:styleId="Bodytext1010pt">
    <w:name w:val="Body text (10) + 10 pt"/>
    <w:uiPriority w:val="99"/>
    <w:rsid w:val="0044565C"/>
    <w:rPr>
      <w:rFonts w:ascii="Verdana" w:hAnsi="Verdana" w:cs="Verdana"/>
      <w:i/>
      <w:iCs/>
      <w:spacing w:val="-20"/>
      <w:sz w:val="20"/>
      <w:szCs w:val="20"/>
      <w:u w:val="none"/>
    </w:rPr>
  </w:style>
  <w:style w:type="character" w:customStyle="1" w:styleId="Bodytext100">
    <w:name w:val="Body text (10)"/>
    <w:uiPriority w:val="99"/>
    <w:rsid w:val="0044565C"/>
    <w:rPr>
      <w:rFonts w:ascii="Verdana" w:hAnsi="Verdana" w:cs="Verdana"/>
      <w:i/>
      <w:iCs/>
      <w:spacing w:val="-20"/>
      <w:sz w:val="16"/>
      <w:szCs w:val="16"/>
      <w:u w:val="single"/>
    </w:rPr>
  </w:style>
  <w:style w:type="character" w:customStyle="1" w:styleId="Bodytext1010pt1">
    <w:name w:val="Body text (10) + 10 pt1"/>
    <w:uiPriority w:val="99"/>
    <w:rsid w:val="0044565C"/>
    <w:rPr>
      <w:rFonts w:ascii="Verdana" w:hAnsi="Verdana" w:cs="Verdana"/>
      <w:i/>
      <w:iCs/>
      <w:spacing w:val="-20"/>
      <w:sz w:val="20"/>
      <w:szCs w:val="20"/>
      <w:u w:val="single"/>
    </w:rPr>
  </w:style>
  <w:style w:type="character" w:customStyle="1" w:styleId="Bodytext200">
    <w:name w:val="Body text (20)_"/>
    <w:link w:val="Bodytext201"/>
    <w:uiPriority w:val="99"/>
    <w:rsid w:val="0044565C"/>
    <w:rPr>
      <w:rFonts w:ascii="Verdana" w:hAnsi="Verdana" w:cs="Verdana"/>
      <w:b/>
      <w:bCs/>
      <w:i/>
      <w:iCs/>
      <w:spacing w:val="-10"/>
      <w:sz w:val="14"/>
      <w:szCs w:val="14"/>
      <w:shd w:val="clear" w:color="auto" w:fill="FFFFFF"/>
    </w:rPr>
  </w:style>
  <w:style w:type="character" w:customStyle="1" w:styleId="Bodytext1181">
    <w:name w:val="Body text (11) + 81"/>
    <w:aliases w:val="5 pt1,Bold1,Spacing 0 pt2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2Bold1">
    <w:name w:val="Body text (2) + Bold1"/>
    <w:uiPriority w:val="99"/>
    <w:rsid w:val="0044565C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198pt">
    <w:name w:val="Body text (19) + 8 pt"/>
    <w:aliases w:val="Not Bold1"/>
    <w:uiPriority w:val="99"/>
    <w:rsid w:val="0044565C"/>
    <w:rPr>
      <w:rFonts w:ascii="Verdana" w:hAnsi="Verdana" w:cs="Verdana"/>
      <w:b w:val="0"/>
      <w:bCs w:val="0"/>
      <w:sz w:val="16"/>
      <w:szCs w:val="16"/>
      <w:u w:val="none"/>
    </w:rPr>
  </w:style>
  <w:style w:type="character" w:customStyle="1" w:styleId="Tablecaption5">
    <w:name w:val="Table caption (5)_"/>
    <w:link w:val="Tablecaption50"/>
    <w:uiPriority w:val="99"/>
    <w:rsid w:val="0044565C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Footnote">
    <w:name w:val="Footnote_"/>
    <w:link w:val="Footnote0"/>
    <w:uiPriority w:val="99"/>
    <w:rsid w:val="0044565C"/>
    <w:rPr>
      <w:rFonts w:ascii="Verdana" w:hAnsi="Verdana" w:cs="Verdana"/>
      <w:b/>
      <w:bCs/>
      <w:i/>
      <w:iCs/>
      <w:spacing w:val="-10"/>
      <w:sz w:val="10"/>
      <w:szCs w:val="10"/>
      <w:shd w:val="clear" w:color="auto" w:fill="FFFFFF"/>
    </w:rPr>
  </w:style>
  <w:style w:type="character" w:customStyle="1" w:styleId="FootnoteNotBold">
    <w:name w:val="Footnote + Not Bold"/>
    <w:aliases w:val="Not Italic1,Spacing 0 pt1"/>
    <w:uiPriority w:val="99"/>
    <w:rsid w:val="0044565C"/>
    <w:rPr>
      <w:rFonts w:ascii="Verdana" w:hAnsi="Verdana" w:cs="Verdana"/>
      <w:b w:val="0"/>
      <w:bCs w:val="0"/>
      <w:i w:val="0"/>
      <w:iCs w:val="0"/>
      <w:spacing w:val="0"/>
      <w:sz w:val="10"/>
      <w:szCs w:val="1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44565C"/>
    <w:pPr>
      <w:widowControl w:val="0"/>
      <w:shd w:val="clear" w:color="auto" w:fill="FFFFFF"/>
      <w:spacing w:after="0" w:line="288" w:lineRule="exact"/>
      <w:jc w:val="center"/>
    </w:pPr>
    <w:rPr>
      <w:rFonts w:ascii="Verdana" w:hAnsi="Verdana" w:cs="Verdana"/>
      <w:b/>
      <w:bCs/>
      <w:sz w:val="21"/>
      <w:szCs w:val="21"/>
    </w:rPr>
  </w:style>
  <w:style w:type="paragraph" w:customStyle="1" w:styleId="Bodytext21">
    <w:name w:val="Body text (2)1"/>
    <w:basedOn w:val="Normalny"/>
    <w:link w:val="Bodytext2"/>
    <w:uiPriority w:val="99"/>
    <w:rsid w:val="0044565C"/>
    <w:pPr>
      <w:widowControl w:val="0"/>
      <w:shd w:val="clear" w:color="auto" w:fill="FFFFFF"/>
      <w:spacing w:after="1140" w:line="240" w:lineRule="atLeast"/>
      <w:ind w:hanging="760"/>
    </w:pPr>
    <w:rPr>
      <w:rFonts w:ascii="Verdana" w:hAnsi="Verdana" w:cs="Verdana"/>
      <w:sz w:val="17"/>
      <w:szCs w:val="17"/>
    </w:rPr>
  </w:style>
  <w:style w:type="paragraph" w:customStyle="1" w:styleId="Bodytext41">
    <w:name w:val="Body text (4)1"/>
    <w:basedOn w:val="Normalny"/>
    <w:link w:val="Bodytext4"/>
    <w:uiPriority w:val="99"/>
    <w:rsid w:val="0044565C"/>
    <w:pPr>
      <w:widowControl w:val="0"/>
      <w:shd w:val="clear" w:color="auto" w:fill="FFFFFF"/>
      <w:spacing w:before="1500" w:after="0" w:line="240" w:lineRule="atLeast"/>
      <w:ind w:hanging="198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Bodytext151">
    <w:name w:val="Body text (15)1"/>
    <w:basedOn w:val="Normalny"/>
    <w:link w:val="Bodytext15"/>
    <w:uiPriority w:val="99"/>
    <w:rsid w:val="0044565C"/>
    <w:pPr>
      <w:widowControl w:val="0"/>
      <w:shd w:val="clear" w:color="auto" w:fill="FFFFFF"/>
      <w:spacing w:before="480" w:after="0" w:line="240" w:lineRule="atLeast"/>
      <w:jc w:val="both"/>
    </w:pPr>
    <w:rPr>
      <w:rFonts w:ascii="Verdana" w:hAnsi="Verdana" w:cs="Verdana"/>
      <w:b/>
      <w:bCs/>
      <w:sz w:val="26"/>
      <w:szCs w:val="26"/>
      <w:lang w:val="en-US"/>
    </w:rPr>
  </w:style>
  <w:style w:type="paragraph" w:customStyle="1" w:styleId="Bodytext161">
    <w:name w:val="Body text (16)1"/>
    <w:basedOn w:val="Normalny"/>
    <w:link w:val="Bodytext16"/>
    <w:uiPriority w:val="99"/>
    <w:rsid w:val="0044565C"/>
    <w:pPr>
      <w:widowControl w:val="0"/>
      <w:shd w:val="clear" w:color="auto" w:fill="FFFFFF"/>
      <w:spacing w:after="0" w:line="365" w:lineRule="exact"/>
      <w:jc w:val="both"/>
    </w:pPr>
    <w:rPr>
      <w:rFonts w:ascii="Verdana" w:hAnsi="Verdana" w:cs="Verdana"/>
      <w:sz w:val="18"/>
      <w:szCs w:val="18"/>
    </w:rPr>
  </w:style>
  <w:style w:type="paragraph" w:customStyle="1" w:styleId="Bodytext80">
    <w:name w:val="Body text (8)"/>
    <w:basedOn w:val="Normalny"/>
    <w:link w:val="Bodytext8"/>
    <w:uiPriority w:val="99"/>
    <w:rsid w:val="0044565C"/>
    <w:pPr>
      <w:widowControl w:val="0"/>
      <w:shd w:val="clear" w:color="auto" w:fill="FFFFFF"/>
      <w:spacing w:before="720" w:after="0" w:line="221" w:lineRule="exact"/>
      <w:jc w:val="both"/>
    </w:pPr>
    <w:rPr>
      <w:rFonts w:ascii="Verdana" w:hAnsi="Verdana" w:cs="Verdana"/>
      <w:b/>
      <w:bCs/>
      <w:i/>
      <w:iCs/>
      <w:spacing w:val="-10"/>
      <w:sz w:val="17"/>
      <w:szCs w:val="17"/>
    </w:rPr>
  </w:style>
  <w:style w:type="paragraph" w:customStyle="1" w:styleId="Headerorfooter30">
    <w:name w:val="Header or footer (3)"/>
    <w:basedOn w:val="Normalny"/>
    <w:link w:val="Headerorfooter3"/>
    <w:uiPriority w:val="99"/>
    <w:rsid w:val="0044565C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Heading11">
    <w:name w:val="Heading #11"/>
    <w:basedOn w:val="Normalny"/>
    <w:link w:val="Heading1"/>
    <w:uiPriority w:val="99"/>
    <w:rsid w:val="0044565C"/>
    <w:pPr>
      <w:widowControl w:val="0"/>
      <w:shd w:val="clear" w:color="auto" w:fill="FFFFFF"/>
      <w:spacing w:after="420" w:line="240" w:lineRule="atLeast"/>
      <w:ind w:hanging="760"/>
      <w:jc w:val="both"/>
      <w:outlineLvl w:val="0"/>
    </w:pPr>
    <w:rPr>
      <w:rFonts w:ascii="Verdana" w:hAnsi="Verdana" w:cs="Verdana"/>
      <w:b/>
      <w:bCs/>
      <w:sz w:val="18"/>
      <w:szCs w:val="18"/>
    </w:rPr>
  </w:style>
  <w:style w:type="paragraph" w:customStyle="1" w:styleId="Bodytext51">
    <w:name w:val="Body text (5)1"/>
    <w:basedOn w:val="Normalny"/>
    <w:link w:val="Bodytext5"/>
    <w:uiPriority w:val="99"/>
    <w:rsid w:val="0044565C"/>
    <w:pPr>
      <w:widowControl w:val="0"/>
      <w:shd w:val="clear" w:color="auto" w:fill="FFFFFF"/>
      <w:spacing w:after="0" w:line="245" w:lineRule="exact"/>
      <w:jc w:val="both"/>
    </w:pPr>
    <w:rPr>
      <w:rFonts w:ascii="Verdana" w:hAnsi="Verdana" w:cs="Verdana"/>
      <w:i/>
      <w:iCs/>
      <w:spacing w:val="-20"/>
      <w:sz w:val="17"/>
      <w:szCs w:val="17"/>
    </w:rPr>
  </w:style>
  <w:style w:type="paragraph" w:customStyle="1" w:styleId="Tablecaption1">
    <w:name w:val="Table caption1"/>
    <w:basedOn w:val="Normalny"/>
    <w:link w:val="Tablecaption"/>
    <w:uiPriority w:val="99"/>
    <w:rsid w:val="0044565C"/>
    <w:pPr>
      <w:widowControl w:val="0"/>
      <w:shd w:val="clear" w:color="auto" w:fill="FFFFFF"/>
      <w:spacing w:after="0" w:line="245" w:lineRule="exact"/>
      <w:ind w:hanging="44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Tablecaption30">
    <w:name w:val="Table caption (3)"/>
    <w:basedOn w:val="Normalny"/>
    <w:link w:val="Tablecaption3"/>
    <w:uiPriority w:val="99"/>
    <w:rsid w:val="0044565C"/>
    <w:pPr>
      <w:widowControl w:val="0"/>
      <w:shd w:val="clear" w:color="auto" w:fill="FFFFFF"/>
      <w:spacing w:after="0" w:line="240" w:lineRule="atLeast"/>
    </w:pPr>
    <w:rPr>
      <w:rFonts w:ascii="Verdana" w:hAnsi="Verdana" w:cs="Verdana"/>
      <w:i/>
      <w:iCs/>
      <w:spacing w:val="-10"/>
      <w:sz w:val="13"/>
      <w:szCs w:val="13"/>
    </w:rPr>
  </w:style>
  <w:style w:type="paragraph" w:customStyle="1" w:styleId="Headerorfooter40">
    <w:name w:val="Header or footer (4)"/>
    <w:basedOn w:val="Normalny"/>
    <w:link w:val="Headerorfooter4"/>
    <w:uiPriority w:val="99"/>
    <w:rsid w:val="0044565C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Bodytext71">
    <w:name w:val="Body text (7)1"/>
    <w:basedOn w:val="Normalny"/>
    <w:link w:val="Bodytext7"/>
    <w:uiPriority w:val="99"/>
    <w:rsid w:val="0044565C"/>
    <w:pPr>
      <w:widowControl w:val="0"/>
      <w:shd w:val="clear" w:color="auto" w:fill="FFFFFF"/>
      <w:spacing w:before="240" w:after="0" w:line="221" w:lineRule="exact"/>
      <w:ind w:hanging="420"/>
      <w:jc w:val="both"/>
    </w:pPr>
    <w:rPr>
      <w:rFonts w:ascii="Verdana" w:hAnsi="Verdana" w:cs="Verdana"/>
      <w:sz w:val="16"/>
      <w:szCs w:val="16"/>
    </w:rPr>
  </w:style>
  <w:style w:type="paragraph" w:customStyle="1" w:styleId="Bodytext170">
    <w:name w:val="Body text (17)"/>
    <w:basedOn w:val="Normalny"/>
    <w:link w:val="Bodytext17"/>
    <w:uiPriority w:val="99"/>
    <w:rsid w:val="0044565C"/>
    <w:pPr>
      <w:widowControl w:val="0"/>
      <w:shd w:val="clear" w:color="auto" w:fill="FFFFFF"/>
      <w:spacing w:before="720" w:after="0" w:line="221" w:lineRule="exact"/>
      <w:ind w:hanging="360"/>
      <w:jc w:val="both"/>
    </w:pPr>
    <w:rPr>
      <w:rFonts w:ascii="Verdana" w:hAnsi="Verdana" w:cs="Verdana"/>
      <w:b/>
      <w:bCs/>
      <w:i/>
      <w:iCs/>
      <w:spacing w:val="-10"/>
      <w:sz w:val="17"/>
      <w:szCs w:val="17"/>
    </w:rPr>
  </w:style>
  <w:style w:type="paragraph" w:customStyle="1" w:styleId="Bodytext180">
    <w:name w:val="Body text (18)"/>
    <w:basedOn w:val="Normalny"/>
    <w:link w:val="Bodytext18"/>
    <w:uiPriority w:val="99"/>
    <w:rsid w:val="0044565C"/>
    <w:pPr>
      <w:widowControl w:val="0"/>
      <w:shd w:val="clear" w:color="auto" w:fill="FFFFFF"/>
      <w:spacing w:after="0" w:line="221" w:lineRule="exact"/>
      <w:ind w:hanging="360"/>
      <w:jc w:val="both"/>
    </w:pPr>
    <w:rPr>
      <w:rFonts w:ascii="Verdana" w:hAnsi="Verdana" w:cs="Verdana"/>
      <w:b/>
      <w:bCs/>
      <w:i/>
      <w:iCs/>
      <w:spacing w:val="-10"/>
      <w:sz w:val="16"/>
      <w:szCs w:val="16"/>
    </w:rPr>
  </w:style>
  <w:style w:type="paragraph" w:customStyle="1" w:styleId="Bodytext101">
    <w:name w:val="Body text (10)1"/>
    <w:basedOn w:val="Normalny"/>
    <w:link w:val="Bodytext10"/>
    <w:uiPriority w:val="99"/>
    <w:rsid w:val="0044565C"/>
    <w:pPr>
      <w:widowControl w:val="0"/>
      <w:shd w:val="clear" w:color="auto" w:fill="FFFFFF"/>
      <w:spacing w:after="0" w:line="221" w:lineRule="exact"/>
      <w:ind w:hanging="400"/>
      <w:jc w:val="both"/>
    </w:pPr>
    <w:rPr>
      <w:rFonts w:ascii="Verdana" w:hAnsi="Verdana" w:cs="Verdana"/>
      <w:i/>
      <w:iCs/>
      <w:spacing w:val="-20"/>
      <w:sz w:val="16"/>
      <w:szCs w:val="16"/>
    </w:rPr>
  </w:style>
  <w:style w:type="paragraph" w:customStyle="1" w:styleId="Bodytext110">
    <w:name w:val="Body text (11)"/>
    <w:basedOn w:val="Normalny"/>
    <w:link w:val="Bodytext11"/>
    <w:uiPriority w:val="99"/>
    <w:rsid w:val="0044565C"/>
    <w:pPr>
      <w:widowControl w:val="0"/>
      <w:shd w:val="clear" w:color="auto" w:fill="FFFFFF"/>
      <w:spacing w:after="0" w:line="240" w:lineRule="atLeast"/>
      <w:ind w:hanging="380"/>
    </w:pPr>
    <w:rPr>
      <w:rFonts w:ascii="Verdana" w:hAnsi="Verdana" w:cs="Verdana"/>
      <w:i/>
      <w:iCs/>
      <w:spacing w:val="-10"/>
      <w:sz w:val="13"/>
      <w:szCs w:val="13"/>
    </w:rPr>
  </w:style>
  <w:style w:type="paragraph" w:customStyle="1" w:styleId="Bodytext190">
    <w:name w:val="Body text (19)"/>
    <w:basedOn w:val="Normalny"/>
    <w:link w:val="Bodytext19"/>
    <w:uiPriority w:val="99"/>
    <w:rsid w:val="0044565C"/>
    <w:pPr>
      <w:widowControl w:val="0"/>
      <w:shd w:val="clear" w:color="auto" w:fill="FFFFFF"/>
      <w:spacing w:before="300" w:after="0" w:line="221" w:lineRule="exact"/>
    </w:pPr>
    <w:rPr>
      <w:rFonts w:ascii="Verdana" w:hAnsi="Verdana" w:cs="Verdana"/>
      <w:b/>
      <w:bCs/>
      <w:sz w:val="17"/>
      <w:szCs w:val="17"/>
    </w:rPr>
  </w:style>
  <w:style w:type="paragraph" w:customStyle="1" w:styleId="Bodytext201">
    <w:name w:val="Body text (20)"/>
    <w:basedOn w:val="Normalny"/>
    <w:link w:val="Bodytext200"/>
    <w:uiPriority w:val="99"/>
    <w:rsid w:val="0044565C"/>
    <w:pPr>
      <w:widowControl w:val="0"/>
      <w:shd w:val="clear" w:color="auto" w:fill="FFFFFF"/>
      <w:spacing w:before="60" w:after="300" w:line="240" w:lineRule="atLeast"/>
      <w:jc w:val="both"/>
    </w:pPr>
    <w:rPr>
      <w:rFonts w:ascii="Verdana" w:hAnsi="Verdana" w:cs="Verdana"/>
      <w:b/>
      <w:bCs/>
      <w:i/>
      <w:iCs/>
      <w:spacing w:val="-10"/>
      <w:sz w:val="14"/>
      <w:szCs w:val="14"/>
    </w:rPr>
  </w:style>
  <w:style w:type="paragraph" w:customStyle="1" w:styleId="Tablecaption50">
    <w:name w:val="Table caption (5)"/>
    <w:basedOn w:val="Normalny"/>
    <w:link w:val="Tablecaption5"/>
    <w:uiPriority w:val="99"/>
    <w:rsid w:val="0044565C"/>
    <w:pPr>
      <w:widowControl w:val="0"/>
      <w:shd w:val="clear" w:color="auto" w:fill="FFFFFF"/>
      <w:spacing w:after="0" w:line="240" w:lineRule="atLeast"/>
    </w:pPr>
    <w:rPr>
      <w:rFonts w:ascii="Verdana" w:hAnsi="Verdana" w:cs="Verdana"/>
      <w:b/>
      <w:bCs/>
      <w:sz w:val="17"/>
      <w:szCs w:val="17"/>
    </w:rPr>
  </w:style>
  <w:style w:type="paragraph" w:customStyle="1" w:styleId="Footnote0">
    <w:name w:val="Footnote"/>
    <w:basedOn w:val="Normalny"/>
    <w:link w:val="Footnote"/>
    <w:uiPriority w:val="99"/>
    <w:rsid w:val="0044565C"/>
    <w:pPr>
      <w:widowControl w:val="0"/>
      <w:shd w:val="clear" w:color="auto" w:fill="FFFFFF"/>
      <w:spacing w:after="0" w:line="178" w:lineRule="exact"/>
      <w:jc w:val="both"/>
    </w:pPr>
    <w:rPr>
      <w:rFonts w:ascii="Verdana" w:hAnsi="Verdana" w:cs="Verdana"/>
      <w:b/>
      <w:bCs/>
      <w:i/>
      <w:iCs/>
      <w:spacing w:val="-10"/>
      <w:sz w:val="10"/>
      <w:szCs w:val="10"/>
    </w:rPr>
  </w:style>
  <w:style w:type="table" w:styleId="Tabela-Siatka">
    <w:name w:val="Table Grid"/>
    <w:basedOn w:val="Standardowy"/>
    <w:uiPriority w:val="59"/>
    <w:rsid w:val="0044565C"/>
    <w:pPr>
      <w:spacing w:after="0" w:line="240" w:lineRule="auto"/>
    </w:pPr>
    <w:rPr>
      <w:rFonts w:ascii="DejaVu Sans" w:eastAsia="Times New Roman" w:hAnsi="DejaVu San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565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4565C"/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65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565C"/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65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5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44565C"/>
  </w:style>
  <w:style w:type="character" w:styleId="Hipercze">
    <w:name w:val="Hyperlink"/>
    <w:uiPriority w:val="99"/>
    <w:rsid w:val="0044565C"/>
    <w:rPr>
      <w:color w:val="000080"/>
      <w:u w:val="single"/>
    </w:rPr>
  </w:style>
  <w:style w:type="character" w:customStyle="1" w:styleId="Bodytext3">
    <w:name w:val="Body text (3)_"/>
    <w:link w:val="Bodytext30"/>
    <w:uiPriority w:val="99"/>
    <w:rsid w:val="0044565C"/>
    <w:rPr>
      <w:rFonts w:ascii="Verdana" w:hAnsi="Verdana" w:cs="Verdana"/>
      <w:b/>
      <w:bCs/>
      <w:sz w:val="21"/>
      <w:szCs w:val="21"/>
      <w:shd w:val="clear" w:color="auto" w:fill="FFFFFF"/>
    </w:rPr>
  </w:style>
  <w:style w:type="character" w:customStyle="1" w:styleId="Bodytext2">
    <w:name w:val="Body text (2)_"/>
    <w:link w:val="Bodytext21"/>
    <w:uiPriority w:val="99"/>
    <w:rsid w:val="0044565C"/>
    <w:rPr>
      <w:rFonts w:ascii="Verdana" w:hAnsi="Verdana" w:cs="Verdana"/>
      <w:sz w:val="17"/>
      <w:szCs w:val="17"/>
      <w:shd w:val="clear" w:color="auto" w:fill="FFFFFF"/>
    </w:rPr>
  </w:style>
  <w:style w:type="character" w:customStyle="1" w:styleId="Bodytext4">
    <w:name w:val="Body text (4)_"/>
    <w:link w:val="Bodytext41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Bodytext15">
    <w:name w:val="Body text (15)_"/>
    <w:link w:val="Bodytext151"/>
    <w:uiPriority w:val="99"/>
    <w:rsid w:val="0044565C"/>
    <w:rPr>
      <w:rFonts w:ascii="Verdana" w:hAnsi="Verdana" w:cs="Verdana"/>
      <w:b/>
      <w:bCs/>
      <w:sz w:val="26"/>
      <w:szCs w:val="26"/>
      <w:shd w:val="clear" w:color="auto" w:fill="FFFFFF"/>
      <w:lang w:val="en-US"/>
    </w:rPr>
  </w:style>
  <w:style w:type="character" w:customStyle="1" w:styleId="Bodytext15SmallCaps">
    <w:name w:val="Body text (15) + Small Caps"/>
    <w:uiPriority w:val="99"/>
    <w:rsid w:val="0044565C"/>
    <w:rPr>
      <w:rFonts w:ascii="Verdana" w:hAnsi="Verdana" w:cs="Verdana"/>
      <w:b/>
      <w:bCs/>
      <w:smallCaps/>
      <w:spacing w:val="0"/>
      <w:sz w:val="26"/>
      <w:szCs w:val="26"/>
      <w:u w:val="none"/>
      <w:lang w:val="en-US" w:eastAsia="en-US"/>
    </w:rPr>
  </w:style>
  <w:style w:type="character" w:customStyle="1" w:styleId="Bodytext150">
    <w:name w:val="Body text (15)"/>
    <w:uiPriority w:val="99"/>
    <w:rsid w:val="0044565C"/>
    <w:rPr>
      <w:rFonts w:ascii="Verdana" w:hAnsi="Verdana" w:cs="Verdana"/>
      <w:b/>
      <w:bCs/>
      <w:noProof/>
      <w:spacing w:val="0"/>
      <w:sz w:val="26"/>
      <w:szCs w:val="26"/>
      <w:u w:val="none"/>
      <w:lang w:val="en-US" w:eastAsia="en-US"/>
    </w:rPr>
  </w:style>
  <w:style w:type="character" w:customStyle="1" w:styleId="Bodytext152">
    <w:name w:val="Body text (15)2"/>
    <w:uiPriority w:val="99"/>
    <w:rsid w:val="0044565C"/>
  </w:style>
  <w:style w:type="character" w:customStyle="1" w:styleId="Bodytext16">
    <w:name w:val="Body text (16)_"/>
    <w:link w:val="Bodytext161"/>
    <w:uiPriority w:val="99"/>
    <w:rsid w:val="0044565C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Bodytext16Bold">
    <w:name w:val="Body text (16) + Bold"/>
    <w:uiPriority w:val="99"/>
    <w:rsid w:val="0044565C"/>
    <w:rPr>
      <w:rFonts w:ascii="Verdana" w:hAnsi="Verdana" w:cs="Verdana"/>
      <w:b/>
      <w:bCs/>
      <w:sz w:val="18"/>
      <w:szCs w:val="18"/>
      <w:u w:val="none"/>
    </w:rPr>
  </w:style>
  <w:style w:type="character" w:customStyle="1" w:styleId="Bodytext160">
    <w:name w:val="Body text (16)"/>
    <w:uiPriority w:val="99"/>
    <w:rsid w:val="0044565C"/>
  </w:style>
  <w:style w:type="character" w:customStyle="1" w:styleId="Bodytext8">
    <w:name w:val="Body text (8)_"/>
    <w:link w:val="Bodytext80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Bodytext8Spacing0pt">
    <w:name w:val="Body text (8) + Spacing 0 pt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8Spacing0pt2">
    <w:name w:val="Body text (8) + Spacing 0 pt2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8Spacing0pt1">
    <w:name w:val="Body text (8) + Spacing 0 pt1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8TimesNewRoman">
    <w:name w:val="Body text (8) + Times New Roman"/>
    <w:aliases w:val="5,5 pt,Not Bold,Not Italic,Spacing 0 pt"/>
    <w:uiPriority w:val="99"/>
    <w:rsid w:val="0044565C"/>
    <w:rPr>
      <w:rFonts w:ascii="Times New Roman" w:hAnsi="Times New Roman" w:cs="Times New Roman"/>
      <w:b w:val="0"/>
      <w:bCs w:val="0"/>
      <w:i w:val="0"/>
      <w:iCs w:val="0"/>
      <w:spacing w:val="0"/>
      <w:sz w:val="11"/>
      <w:szCs w:val="11"/>
      <w:u w:val="none"/>
    </w:rPr>
  </w:style>
  <w:style w:type="character" w:customStyle="1" w:styleId="Bodytext29pt">
    <w:name w:val="Body text (2) + 9 pt"/>
    <w:aliases w:val="Bold"/>
    <w:uiPriority w:val="99"/>
    <w:rsid w:val="0044565C"/>
    <w:rPr>
      <w:rFonts w:ascii="Verdana" w:hAnsi="Verdana" w:cs="Verdana"/>
      <w:b/>
      <w:bCs/>
      <w:sz w:val="18"/>
      <w:szCs w:val="18"/>
      <w:u w:val="none"/>
    </w:rPr>
  </w:style>
  <w:style w:type="character" w:customStyle="1" w:styleId="Headerorfooter3">
    <w:name w:val="Header or footer (3)_"/>
    <w:link w:val="Headerorfooter30"/>
    <w:uiPriority w:val="99"/>
    <w:rsid w:val="0044565C"/>
    <w:rPr>
      <w:rFonts w:ascii="Verdana" w:hAnsi="Verdana" w:cs="Verdana"/>
      <w:b/>
      <w:bCs/>
      <w:i/>
      <w:iCs/>
      <w:sz w:val="17"/>
      <w:szCs w:val="17"/>
      <w:shd w:val="clear" w:color="auto" w:fill="FFFFFF"/>
    </w:rPr>
  </w:style>
  <w:style w:type="character" w:customStyle="1" w:styleId="Headerorfooter34pt">
    <w:name w:val="Header or footer (3) + 4 pt"/>
    <w:aliases w:val="Not Bold11,Not Italic10"/>
    <w:uiPriority w:val="99"/>
    <w:rsid w:val="0044565C"/>
    <w:rPr>
      <w:rFonts w:ascii="Verdana" w:hAnsi="Verdana" w:cs="Verdana"/>
      <w:b w:val="0"/>
      <w:bCs w:val="0"/>
      <w:i w:val="0"/>
      <w:iCs w:val="0"/>
      <w:sz w:val="8"/>
      <w:szCs w:val="8"/>
      <w:u w:val="none"/>
    </w:rPr>
  </w:style>
  <w:style w:type="character" w:customStyle="1" w:styleId="Heading1">
    <w:name w:val="Heading #1_"/>
    <w:link w:val="Heading11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Heading10">
    <w:name w:val="Heading #1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40">
    <w:name w:val="Body text (4)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20">
    <w:name w:val="Body text (2)"/>
    <w:uiPriority w:val="99"/>
    <w:rsid w:val="0044565C"/>
    <w:rPr>
      <w:rFonts w:ascii="Verdana" w:hAnsi="Verdana" w:cs="Verdana"/>
      <w:strike/>
      <w:sz w:val="17"/>
      <w:szCs w:val="17"/>
      <w:u w:val="none"/>
    </w:rPr>
  </w:style>
  <w:style w:type="character" w:customStyle="1" w:styleId="Bodytext48">
    <w:name w:val="Body text (4) + 8"/>
    <w:aliases w:val="5 pt23,Not Bold10"/>
    <w:uiPriority w:val="99"/>
    <w:rsid w:val="0044565C"/>
    <w:rPr>
      <w:rFonts w:ascii="Verdana" w:hAnsi="Verdana" w:cs="Verdana"/>
      <w:b w:val="0"/>
      <w:bCs w:val="0"/>
      <w:sz w:val="17"/>
      <w:szCs w:val="17"/>
      <w:u w:val="none"/>
    </w:rPr>
  </w:style>
  <w:style w:type="character" w:customStyle="1" w:styleId="Bodytext23">
    <w:name w:val="Body text (2)3"/>
    <w:uiPriority w:val="99"/>
    <w:rsid w:val="0044565C"/>
    <w:rPr>
      <w:rFonts w:ascii="Verdana" w:hAnsi="Verdana" w:cs="Verdana"/>
      <w:sz w:val="17"/>
      <w:szCs w:val="17"/>
      <w:u w:val="single"/>
    </w:rPr>
  </w:style>
  <w:style w:type="character" w:customStyle="1" w:styleId="Bodytext5">
    <w:name w:val="Body text (5)_"/>
    <w:link w:val="Bodytext51"/>
    <w:uiPriority w:val="99"/>
    <w:rsid w:val="0044565C"/>
    <w:rPr>
      <w:rFonts w:ascii="Verdana" w:hAnsi="Verdana" w:cs="Verdana"/>
      <w:i/>
      <w:iCs/>
      <w:spacing w:val="-20"/>
      <w:sz w:val="17"/>
      <w:szCs w:val="17"/>
      <w:shd w:val="clear" w:color="auto" w:fill="FFFFFF"/>
    </w:rPr>
  </w:style>
  <w:style w:type="character" w:customStyle="1" w:styleId="Bodytext510pt">
    <w:name w:val="Body text (5) + 10 pt"/>
    <w:uiPriority w:val="99"/>
    <w:rsid w:val="0044565C"/>
    <w:rPr>
      <w:rFonts w:ascii="Verdana" w:hAnsi="Verdana" w:cs="Verdana"/>
      <w:i/>
      <w:iCs/>
      <w:spacing w:val="-20"/>
      <w:sz w:val="20"/>
      <w:szCs w:val="20"/>
      <w:u w:val="none"/>
    </w:rPr>
  </w:style>
  <w:style w:type="character" w:customStyle="1" w:styleId="Bodytext29pt1">
    <w:name w:val="Body text (2) + 9 pt1"/>
    <w:aliases w:val="Bold11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2Italic">
    <w:name w:val="Body text (2) + Italic"/>
    <w:aliases w:val="Spacing -1 pt"/>
    <w:uiPriority w:val="99"/>
    <w:rsid w:val="0044565C"/>
    <w:rPr>
      <w:rFonts w:ascii="Verdana" w:hAnsi="Verdana" w:cs="Verdana"/>
      <w:i/>
      <w:iCs/>
      <w:spacing w:val="-20"/>
      <w:sz w:val="17"/>
      <w:szCs w:val="17"/>
      <w:u w:val="none"/>
    </w:rPr>
  </w:style>
  <w:style w:type="character" w:customStyle="1" w:styleId="Bodytext210pt">
    <w:name w:val="Body text (2) + 10 pt"/>
    <w:aliases w:val="Italic,Spacing -1 pt5"/>
    <w:uiPriority w:val="99"/>
    <w:rsid w:val="0044565C"/>
    <w:rPr>
      <w:rFonts w:ascii="Verdana" w:hAnsi="Verdana" w:cs="Verdana"/>
      <w:i/>
      <w:iCs/>
      <w:spacing w:val="-20"/>
      <w:sz w:val="20"/>
      <w:szCs w:val="20"/>
      <w:u w:val="none"/>
    </w:rPr>
  </w:style>
  <w:style w:type="character" w:customStyle="1" w:styleId="Bodytext2Italic1">
    <w:name w:val="Body text (2) + Italic1"/>
    <w:aliases w:val="Spacing -1 pt4"/>
    <w:uiPriority w:val="99"/>
    <w:rsid w:val="0044565C"/>
    <w:rPr>
      <w:rFonts w:ascii="Verdana" w:hAnsi="Verdana" w:cs="Verdana"/>
      <w:i/>
      <w:iCs/>
      <w:spacing w:val="-20"/>
      <w:sz w:val="17"/>
      <w:szCs w:val="17"/>
      <w:u w:val="single"/>
    </w:rPr>
  </w:style>
  <w:style w:type="character" w:customStyle="1" w:styleId="Bodytext22">
    <w:name w:val="Body text (2)2"/>
    <w:uiPriority w:val="99"/>
    <w:rsid w:val="0044565C"/>
  </w:style>
  <w:style w:type="character" w:customStyle="1" w:styleId="Bodytext2Bold">
    <w:name w:val="Body text (2) + Bold"/>
    <w:aliases w:val="Italic14,Spacing 0 pt20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u w:val="single"/>
    </w:rPr>
  </w:style>
  <w:style w:type="character" w:customStyle="1" w:styleId="Bodytext2Bold2">
    <w:name w:val="Body text (2) + Bold2"/>
    <w:aliases w:val="Italic13,Spacing 0 pt19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u w:val="none"/>
    </w:rPr>
  </w:style>
  <w:style w:type="character" w:customStyle="1" w:styleId="Bodytext482">
    <w:name w:val="Body text (4) + 82"/>
    <w:aliases w:val="5 pt22,Not Bold9"/>
    <w:uiPriority w:val="99"/>
    <w:rsid w:val="0044565C"/>
    <w:rPr>
      <w:rFonts w:ascii="Verdana" w:hAnsi="Verdana" w:cs="Verdana"/>
      <w:b w:val="0"/>
      <w:bCs w:val="0"/>
      <w:sz w:val="17"/>
      <w:szCs w:val="17"/>
      <w:u w:val="single"/>
    </w:rPr>
  </w:style>
  <w:style w:type="character" w:customStyle="1" w:styleId="Bodytext2Tahoma">
    <w:name w:val="Body text (2) + Tahoma"/>
    <w:aliases w:val="10 pt,Bold10,Italic12"/>
    <w:uiPriority w:val="99"/>
    <w:rsid w:val="0044565C"/>
    <w:rPr>
      <w:rFonts w:ascii="Tahoma" w:hAnsi="Tahoma" w:cs="Tahoma"/>
      <w:b/>
      <w:bCs/>
      <w:i/>
      <w:iCs/>
      <w:sz w:val="20"/>
      <w:szCs w:val="20"/>
      <w:u w:val="none"/>
    </w:rPr>
  </w:style>
  <w:style w:type="character" w:customStyle="1" w:styleId="Bodytext2Tahoma1">
    <w:name w:val="Body text (2) + Tahoma1"/>
    <w:aliases w:val="10,5 pt21"/>
    <w:uiPriority w:val="99"/>
    <w:rsid w:val="0044565C"/>
    <w:rPr>
      <w:rFonts w:ascii="Tahoma" w:hAnsi="Tahoma" w:cs="Tahoma"/>
      <w:sz w:val="21"/>
      <w:szCs w:val="21"/>
      <w:u w:val="none"/>
    </w:rPr>
  </w:style>
  <w:style w:type="character" w:customStyle="1" w:styleId="Bodytext481">
    <w:name w:val="Body text (4) + 81"/>
    <w:aliases w:val="5 pt20,Not Bold8,Italic11,Spacing -1 pt3"/>
    <w:uiPriority w:val="99"/>
    <w:rsid w:val="0044565C"/>
    <w:rPr>
      <w:rFonts w:ascii="Verdana" w:hAnsi="Verdana" w:cs="Verdana"/>
      <w:b w:val="0"/>
      <w:bCs w:val="0"/>
      <w:i/>
      <w:iCs/>
      <w:spacing w:val="-20"/>
      <w:sz w:val="17"/>
      <w:szCs w:val="17"/>
      <w:u w:val="none"/>
    </w:rPr>
  </w:style>
  <w:style w:type="character" w:customStyle="1" w:styleId="Tablecaption">
    <w:name w:val="Table caption_"/>
    <w:link w:val="Tablecaption1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Tablecaption0">
    <w:name w:val="Table caption"/>
    <w:uiPriority w:val="99"/>
    <w:rsid w:val="0044565C"/>
    <w:rPr>
      <w:rFonts w:ascii="Verdana" w:hAnsi="Verdana" w:cs="Verdana"/>
      <w:b/>
      <w:bCs/>
      <w:sz w:val="18"/>
      <w:szCs w:val="18"/>
      <w:u w:val="single"/>
    </w:rPr>
  </w:style>
  <w:style w:type="character" w:customStyle="1" w:styleId="Bodytext27">
    <w:name w:val="Body text (2) + 7"/>
    <w:aliases w:val="5 pt19"/>
    <w:uiPriority w:val="99"/>
    <w:rsid w:val="0044565C"/>
    <w:rPr>
      <w:rFonts w:ascii="Verdana" w:hAnsi="Verdana" w:cs="Verdana"/>
      <w:spacing w:val="0"/>
      <w:sz w:val="15"/>
      <w:szCs w:val="15"/>
      <w:u w:val="none"/>
    </w:rPr>
  </w:style>
  <w:style w:type="character" w:customStyle="1" w:styleId="Bodytext27pt">
    <w:name w:val="Body text (2) + 7 pt"/>
    <w:aliases w:val="Bold9"/>
    <w:uiPriority w:val="99"/>
    <w:rsid w:val="0044565C"/>
    <w:rPr>
      <w:rFonts w:ascii="Verdana" w:hAnsi="Verdana" w:cs="Verdana"/>
      <w:b/>
      <w:bCs/>
      <w:sz w:val="14"/>
      <w:szCs w:val="14"/>
      <w:u w:val="none"/>
    </w:rPr>
  </w:style>
  <w:style w:type="character" w:customStyle="1" w:styleId="Tablecaption3">
    <w:name w:val="Table caption (3)_"/>
    <w:link w:val="Tablecaption30"/>
    <w:uiPriority w:val="99"/>
    <w:rsid w:val="0044565C"/>
    <w:rPr>
      <w:rFonts w:ascii="Verdana" w:hAnsi="Verdana" w:cs="Verdana"/>
      <w:i/>
      <w:iCs/>
      <w:spacing w:val="-10"/>
      <w:sz w:val="13"/>
      <w:szCs w:val="13"/>
      <w:shd w:val="clear" w:color="auto" w:fill="FFFFFF"/>
    </w:rPr>
  </w:style>
  <w:style w:type="character" w:customStyle="1" w:styleId="Bodytext59pt">
    <w:name w:val="Body text (5) + 9 pt"/>
    <w:aliases w:val="Bold8,Not Italic9,Spacing 0 pt18"/>
    <w:uiPriority w:val="99"/>
    <w:rsid w:val="0044565C"/>
    <w:rPr>
      <w:rFonts w:ascii="Verdana" w:hAnsi="Verdana" w:cs="Verdana"/>
      <w:b/>
      <w:bCs/>
      <w:i w:val="0"/>
      <w:iCs w:val="0"/>
      <w:spacing w:val="0"/>
      <w:sz w:val="18"/>
      <w:szCs w:val="18"/>
      <w:u w:val="none"/>
    </w:rPr>
  </w:style>
  <w:style w:type="character" w:customStyle="1" w:styleId="Bodytext58pt">
    <w:name w:val="Body text (5) + 8 pt"/>
    <w:aliases w:val="Bold7,Not Italic8,Small Caps,Spacing 0 pt17"/>
    <w:uiPriority w:val="99"/>
    <w:rsid w:val="0044565C"/>
    <w:rPr>
      <w:rFonts w:ascii="Verdana" w:hAnsi="Verdana" w:cs="Verdana"/>
      <w:b/>
      <w:bCs/>
      <w:i w:val="0"/>
      <w:iCs w:val="0"/>
      <w:smallCaps/>
      <w:spacing w:val="0"/>
      <w:sz w:val="16"/>
      <w:szCs w:val="16"/>
      <w:u w:val="none"/>
      <w:lang w:val="en-US" w:eastAsia="en-US"/>
    </w:rPr>
  </w:style>
  <w:style w:type="character" w:customStyle="1" w:styleId="Bodytext50">
    <w:name w:val="Body text (5)"/>
    <w:uiPriority w:val="99"/>
    <w:rsid w:val="0044565C"/>
    <w:rPr>
      <w:rFonts w:ascii="Verdana" w:hAnsi="Verdana" w:cs="Verdana"/>
      <w:i/>
      <w:iCs/>
      <w:spacing w:val="-20"/>
      <w:sz w:val="17"/>
      <w:szCs w:val="17"/>
      <w:u w:val="single"/>
    </w:rPr>
  </w:style>
  <w:style w:type="character" w:customStyle="1" w:styleId="Bodytext510pt1">
    <w:name w:val="Body text (5) + 10 pt1"/>
    <w:uiPriority w:val="99"/>
    <w:rsid w:val="0044565C"/>
    <w:rPr>
      <w:rFonts w:ascii="Verdana" w:hAnsi="Verdana" w:cs="Verdana"/>
      <w:i/>
      <w:iCs/>
      <w:spacing w:val="-20"/>
      <w:sz w:val="20"/>
      <w:szCs w:val="20"/>
      <w:u w:val="single"/>
    </w:rPr>
  </w:style>
  <w:style w:type="character" w:customStyle="1" w:styleId="Bodytext28pt">
    <w:name w:val="Body text (2) + 8 pt"/>
    <w:aliases w:val="Bold6,Small Caps1"/>
    <w:uiPriority w:val="99"/>
    <w:rsid w:val="0044565C"/>
    <w:rPr>
      <w:rFonts w:ascii="Verdana" w:hAnsi="Verdana" w:cs="Verdana"/>
      <w:b/>
      <w:bCs/>
      <w:smallCaps/>
      <w:sz w:val="16"/>
      <w:szCs w:val="16"/>
      <w:u w:val="none"/>
    </w:rPr>
  </w:style>
  <w:style w:type="character" w:customStyle="1" w:styleId="Headerorfooter4">
    <w:name w:val="Header or footer (4)_"/>
    <w:link w:val="Headerorfooter40"/>
    <w:uiPriority w:val="99"/>
    <w:rsid w:val="0044565C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Bodytext7">
    <w:name w:val="Body text (7)_"/>
    <w:link w:val="Bodytext71"/>
    <w:uiPriority w:val="99"/>
    <w:rsid w:val="0044565C"/>
    <w:rPr>
      <w:rFonts w:ascii="Verdana" w:hAnsi="Verdana" w:cs="Verdana"/>
      <w:sz w:val="16"/>
      <w:szCs w:val="16"/>
      <w:shd w:val="clear" w:color="auto" w:fill="FFFFFF"/>
    </w:rPr>
  </w:style>
  <w:style w:type="character" w:customStyle="1" w:styleId="Bodytext70">
    <w:name w:val="Body text (7)"/>
    <w:uiPriority w:val="99"/>
    <w:rsid w:val="0044565C"/>
    <w:rPr>
      <w:rFonts w:ascii="Verdana" w:hAnsi="Verdana" w:cs="Verdana"/>
      <w:sz w:val="16"/>
      <w:szCs w:val="16"/>
      <w:u w:val="single"/>
    </w:rPr>
  </w:style>
  <w:style w:type="character" w:customStyle="1" w:styleId="Bodytext78">
    <w:name w:val="Body text (7) + 8"/>
    <w:aliases w:val="5 pt18,Bold5"/>
    <w:uiPriority w:val="99"/>
    <w:rsid w:val="0044565C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782">
    <w:name w:val="Body text (7) + 82"/>
    <w:aliases w:val="5 pt17"/>
    <w:uiPriority w:val="99"/>
    <w:rsid w:val="0044565C"/>
    <w:rPr>
      <w:rFonts w:ascii="Verdana" w:hAnsi="Verdana" w:cs="Verdana"/>
      <w:sz w:val="17"/>
      <w:szCs w:val="17"/>
      <w:u w:val="none"/>
    </w:rPr>
  </w:style>
  <w:style w:type="character" w:customStyle="1" w:styleId="Bodytext17">
    <w:name w:val="Body text (17)_"/>
    <w:link w:val="Bodytext170"/>
    <w:uiPriority w:val="99"/>
    <w:rsid w:val="0044565C"/>
    <w:rPr>
      <w:rFonts w:ascii="Verdana" w:hAnsi="Verdana" w:cs="Verdana"/>
      <w:b/>
      <w:bCs/>
      <w:i/>
      <w:iCs/>
      <w:spacing w:val="-10"/>
      <w:sz w:val="17"/>
      <w:szCs w:val="17"/>
      <w:shd w:val="clear" w:color="auto" w:fill="FFFFFF"/>
    </w:rPr>
  </w:style>
  <w:style w:type="character" w:customStyle="1" w:styleId="Bodytext18">
    <w:name w:val="Body text (18)_"/>
    <w:link w:val="Bodytext180"/>
    <w:uiPriority w:val="99"/>
    <w:rsid w:val="0044565C"/>
    <w:rPr>
      <w:rFonts w:ascii="Verdana" w:hAnsi="Verdana" w:cs="Verdana"/>
      <w:b/>
      <w:bCs/>
      <w:i/>
      <w:iCs/>
      <w:spacing w:val="-10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1"/>
    <w:uiPriority w:val="99"/>
    <w:rsid w:val="0044565C"/>
    <w:rPr>
      <w:rFonts w:ascii="Verdana" w:hAnsi="Verdana" w:cs="Verdana"/>
      <w:i/>
      <w:iCs/>
      <w:spacing w:val="-20"/>
      <w:sz w:val="16"/>
      <w:szCs w:val="16"/>
      <w:shd w:val="clear" w:color="auto" w:fill="FFFFFF"/>
    </w:rPr>
  </w:style>
  <w:style w:type="character" w:customStyle="1" w:styleId="Bodytext46">
    <w:name w:val="Body text (4) + 6"/>
    <w:aliases w:val="5 pt16,Not Bold7,Italic10,Spacing 0 pt16"/>
    <w:uiPriority w:val="99"/>
    <w:rsid w:val="0044565C"/>
    <w:rPr>
      <w:rFonts w:ascii="Verdana" w:hAnsi="Verdana" w:cs="Verdana"/>
      <w:b w:val="0"/>
      <w:bCs w:val="0"/>
      <w:i/>
      <w:iCs/>
      <w:spacing w:val="-10"/>
      <w:sz w:val="13"/>
      <w:szCs w:val="13"/>
      <w:u w:val="none"/>
    </w:rPr>
  </w:style>
  <w:style w:type="character" w:customStyle="1" w:styleId="Bodytext47">
    <w:name w:val="Body text (4) + 7"/>
    <w:aliases w:val="5 pt15,Not Bold6,Italic9,Spacing 0 pt15"/>
    <w:uiPriority w:val="99"/>
    <w:rsid w:val="0044565C"/>
    <w:rPr>
      <w:rFonts w:ascii="Verdana" w:hAnsi="Verdana" w:cs="Verdana"/>
      <w:b w:val="0"/>
      <w:bCs w:val="0"/>
      <w:i/>
      <w:iCs/>
      <w:spacing w:val="10"/>
      <w:sz w:val="15"/>
      <w:szCs w:val="15"/>
      <w:u w:val="none"/>
    </w:rPr>
  </w:style>
  <w:style w:type="character" w:customStyle="1" w:styleId="Bodytext4Tahoma">
    <w:name w:val="Body text (4) + Tahoma"/>
    <w:aliases w:val="10 pt1,Italic8"/>
    <w:uiPriority w:val="99"/>
    <w:rsid w:val="0044565C"/>
    <w:rPr>
      <w:rFonts w:ascii="Tahoma" w:hAnsi="Tahoma" w:cs="Tahoma"/>
      <w:b/>
      <w:bCs/>
      <w:i/>
      <w:iCs/>
      <w:sz w:val="20"/>
      <w:szCs w:val="20"/>
      <w:u w:val="none"/>
    </w:rPr>
  </w:style>
  <w:style w:type="character" w:customStyle="1" w:styleId="Bodytext410pt">
    <w:name w:val="Body text (4) + 10 pt"/>
    <w:aliases w:val="Not Bold5"/>
    <w:uiPriority w:val="99"/>
    <w:rsid w:val="0044565C"/>
    <w:rPr>
      <w:rFonts w:ascii="Verdana" w:hAnsi="Verdana" w:cs="Verdana"/>
      <w:b w:val="0"/>
      <w:bCs w:val="0"/>
      <w:sz w:val="20"/>
      <w:szCs w:val="20"/>
      <w:u w:val="none"/>
    </w:rPr>
  </w:style>
  <w:style w:type="character" w:customStyle="1" w:styleId="Bodytext410pt1">
    <w:name w:val="Body text (4) + 10 pt1"/>
    <w:aliases w:val="Not Bold4,Italic7,Spacing -1 pt2"/>
    <w:uiPriority w:val="99"/>
    <w:rsid w:val="0044565C"/>
    <w:rPr>
      <w:rFonts w:ascii="Verdana" w:hAnsi="Verdana" w:cs="Verdana"/>
      <w:b w:val="0"/>
      <w:bCs w:val="0"/>
      <w:i/>
      <w:iCs/>
      <w:spacing w:val="-20"/>
      <w:sz w:val="20"/>
      <w:szCs w:val="20"/>
      <w:u w:val="none"/>
    </w:rPr>
  </w:style>
  <w:style w:type="character" w:customStyle="1" w:styleId="Bodytext11">
    <w:name w:val="Body text (11)_"/>
    <w:link w:val="Bodytext110"/>
    <w:uiPriority w:val="99"/>
    <w:rsid w:val="0044565C"/>
    <w:rPr>
      <w:rFonts w:ascii="Verdana" w:hAnsi="Verdana" w:cs="Verdana"/>
      <w:i/>
      <w:iCs/>
      <w:spacing w:val="-10"/>
      <w:sz w:val="13"/>
      <w:szCs w:val="13"/>
      <w:shd w:val="clear" w:color="auto" w:fill="FFFFFF"/>
    </w:rPr>
  </w:style>
  <w:style w:type="character" w:customStyle="1" w:styleId="Bodytext117">
    <w:name w:val="Body text (11) + 7"/>
    <w:aliases w:val="5 pt14"/>
    <w:uiPriority w:val="99"/>
    <w:rsid w:val="0044565C"/>
    <w:rPr>
      <w:rFonts w:ascii="Verdana" w:hAnsi="Verdana" w:cs="Verdana"/>
      <w:i/>
      <w:iCs/>
      <w:spacing w:val="-10"/>
      <w:sz w:val="15"/>
      <w:szCs w:val="15"/>
      <w:u w:val="none"/>
    </w:rPr>
  </w:style>
  <w:style w:type="character" w:customStyle="1" w:styleId="Bodytext118">
    <w:name w:val="Body text (11) + 8"/>
    <w:aliases w:val="5 pt13,Not Italic7,Spacing 0 pt14"/>
    <w:uiPriority w:val="99"/>
    <w:rsid w:val="0044565C"/>
    <w:rPr>
      <w:rFonts w:ascii="Verdana" w:hAnsi="Verdana" w:cs="Verdana"/>
      <w:i w:val="0"/>
      <w:iCs w:val="0"/>
      <w:spacing w:val="0"/>
      <w:sz w:val="17"/>
      <w:szCs w:val="17"/>
      <w:u w:val="none"/>
    </w:rPr>
  </w:style>
  <w:style w:type="character" w:customStyle="1" w:styleId="Bodytext1173">
    <w:name w:val="Body text (11) + 73"/>
    <w:aliases w:val="5 pt12,Spacing 0 pt13"/>
    <w:uiPriority w:val="99"/>
    <w:rsid w:val="0044565C"/>
    <w:rPr>
      <w:rFonts w:ascii="Verdana" w:hAnsi="Verdana" w:cs="Verdana"/>
      <w:i/>
      <w:iCs/>
      <w:spacing w:val="10"/>
      <w:sz w:val="15"/>
      <w:szCs w:val="15"/>
      <w:u w:val="none"/>
    </w:rPr>
  </w:style>
  <w:style w:type="character" w:customStyle="1" w:styleId="Heading18">
    <w:name w:val="Heading #1 + 8"/>
    <w:aliases w:val="5 pt11,Not Bold3"/>
    <w:uiPriority w:val="99"/>
    <w:rsid w:val="0044565C"/>
    <w:rPr>
      <w:rFonts w:ascii="Verdana" w:hAnsi="Verdana" w:cs="Verdana"/>
      <w:b w:val="0"/>
      <w:bCs w:val="0"/>
      <w:sz w:val="17"/>
      <w:szCs w:val="17"/>
      <w:u w:val="none"/>
    </w:rPr>
  </w:style>
  <w:style w:type="character" w:customStyle="1" w:styleId="Bodytext1172">
    <w:name w:val="Body text (11) + 72"/>
    <w:aliases w:val="5 pt10,Not Italic6,Spacing 0 pt12"/>
    <w:uiPriority w:val="99"/>
    <w:rsid w:val="0044565C"/>
    <w:rPr>
      <w:rFonts w:ascii="Verdana" w:hAnsi="Verdana" w:cs="Verdana"/>
      <w:i w:val="0"/>
      <w:iCs w:val="0"/>
      <w:spacing w:val="0"/>
      <w:sz w:val="15"/>
      <w:szCs w:val="15"/>
      <w:u w:val="single"/>
    </w:rPr>
  </w:style>
  <w:style w:type="character" w:customStyle="1" w:styleId="Bodytext26">
    <w:name w:val="Body text (2) + 6"/>
    <w:aliases w:val="5 pt9,Italic6,Spacing 0 pt11"/>
    <w:uiPriority w:val="99"/>
    <w:rsid w:val="0044565C"/>
    <w:rPr>
      <w:rFonts w:ascii="Verdana" w:hAnsi="Verdana" w:cs="Verdana"/>
      <w:i/>
      <w:iCs/>
      <w:spacing w:val="-10"/>
      <w:sz w:val="13"/>
      <w:szCs w:val="13"/>
      <w:u w:val="none"/>
    </w:rPr>
  </w:style>
  <w:style w:type="character" w:customStyle="1" w:styleId="Bodytext273">
    <w:name w:val="Body text (2) + 73"/>
    <w:aliases w:val="5 pt8,Italic5,Spacing 0 pt10"/>
    <w:uiPriority w:val="99"/>
    <w:rsid w:val="0044565C"/>
    <w:rPr>
      <w:rFonts w:ascii="Verdana" w:hAnsi="Verdana" w:cs="Verdana"/>
      <w:i/>
      <w:iCs/>
      <w:spacing w:val="-10"/>
      <w:sz w:val="15"/>
      <w:szCs w:val="15"/>
      <w:u w:val="none"/>
    </w:rPr>
  </w:style>
  <w:style w:type="character" w:customStyle="1" w:styleId="Bodytext117pt">
    <w:name w:val="Body text (11) + 7 pt"/>
    <w:aliases w:val="Bold4,Not Italic5,Spacing 0 pt9"/>
    <w:uiPriority w:val="99"/>
    <w:rsid w:val="0044565C"/>
    <w:rPr>
      <w:rFonts w:ascii="Verdana" w:hAnsi="Verdana" w:cs="Verdana"/>
      <w:b/>
      <w:bCs/>
      <w:i w:val="0"/>
      <w:iCs w:val="0"/>
      <w:spacing w:val="0"/>
      <w:sz w:val="14"/>
      <w:szCs w:val="14"/>
      <w:u w:val="none"/>
    </w:rPr>
  </w:style>
  <w:style w:type="character" w:customStyle="1" w:styleId="Bodytext1171">
    <w:name w:val="Body text (11) + 71"/>
    <w:aliases w:val="5 pt7,Not Italic4,Spacing 0 pt8"/>
    <w:uiPriority w:val="99"/>
    <w:rsid w:val="0044565C"/>
    <w:rPr>
      <w:rFonts w:ascii="Verdana" w:hAnsi="Verdana" w:cs="Verdana"/>
      <w:i w:val="0"/>
      <w:iCs w:val="0"/>
      <w:spacing w:val="0"/>
      <w:sz w:val="15"/>
      <w:szCs w:val="15"/>
      <w:u w:val="none"/>
    </w:rPr>
  </w:style>
  <w:style w:type="character" w:customStyle="1" w:styleId="Bodytext471">
    <w:name w:val="Body text (4) + 71"/>
    <w:aliases w:val="5 pt6,Not Bold2,Italic4,Spacing 0 pt7"/>
    <w:uiPriority w:val="99"/>
    <w:rsid w:val="0044565C"/>
    <w:rPr>
      <w:rFonts w:ascii="Verdana" w:hAnsi="Verdana" w:cs="Verdana"/>
      <w:b w:val="0"/>
      <w:bCs w:val="0"/>
      <w:i/>
      <w:iCs/>
      <w:spacing w:val="-10"/>
      <w:sz w:val="15"/>
      <w:szCs w:val="15"/>
      <w:u w:val="none"/>
    </w:rPr>
  </w:style>
  <w:style w:type="character" w:customStyle="1" w:styleId="Bodytext272">
    <w:name w:val="Body text (2) + 72"/>
    <w:aliases w:val="5 pt5,Italic3,Spacing -1 pt1"/>
    <w:uiPriority w:val="99"/>
    <w:rsid w:val="0044565C"/>
    <w:rPr>
      <w:rFonts w:ascii="Verdana" w:hAnsi="Verdana" w:cs="Verdana"/>
      <w:i/>
      <w:iCs/>
      <w:spacing w:val="-20"/>
      <w:sz w:val="15"/>
      <w:szCs w:val="15"/>
      <w:u w:val="none"/>
    </w:rPr>
  </w:style>
  <w:style w:type="character" w:customStyle="1" w:styleId="Bodytext271">
    <w:name w:val="Body text (2) + 71"/>
    <w:aliases w:val="5 pt4,Italic2,Spacing 0 pt6"/>
    <w:uiPriority w:val="99"/>
    <w:rsid w:val="0044565C"/>
    <w:rPr>
      <w:rFonts w:ascii="Verdana" w:hAnsi="Verdana" w:cs="Verdana"/>
      <w:i/>
      <w:iCs/>
      <w:spacing w:val="10"/>
      <w:sz w:val="15"/>
      <w:szCs w:val="15"/>
      <w:u w:val="none"/>
    </w:rPr>
  </w:style>
  <w:style w:type="character" w:customStyle="1" w:styleId="Bodytext119pt">
    <w:name w:val="Body text (11) + 9 pt"/>
    <w:aliases w:val="Bold3,Not Italic3,Spacing 0 pt5"/>
    <w:uiPriority w:val="99"/>
    <w:rsid w:val="0044565C"/>
    <w:rPr>
      <w:rFonts w:ascii="Verdana" w:hAnsi="Verdana" w:cs="Verdana"/>
      <w:b/>
      <w:bCs/>
      <w:i w:val="0"/>
      <w:iCs w:val="0"/>
      <w:spacing w:val="0"/>
      <w:sz w:val="18"/>
      <w:szCs w:val="18"/>
      <w:u w:val="none"/>
    </w:rPr>
  </w:style>
  <w:style w:type="character" w:customStyle="1" w:styleId="Bodytext28pt1">
    <w:name w:val="Body text (2) + 8 pt1"/>
    <w:aliases w:val="Bold2,Italic1"/>
    <w:uiPriority w:val="99"/>
    <w:rsid w:val="0044565C"/>
    <w:rPr>
      <w:rFonts w:ascii="Verdana" w:hAnsi="Verdana" w:cs="Verdana"/>
      <w:b/>
      <w:bCs/>
      <w:i/>
      <w:iCs/>
      <w:sz w:val="16"/>
      <w:szCs w:val="16"/>
      <w:u w:val="none"/>
    </w:rPr>
  </w:style>
  <w:style w:type="character" w:customStyle="1" w:styleId="Bodytext781">
    <w:name w:val="Body text (7) + 81"/>
    <w:aliases w:val="5 pt3"/>
    <w:uiPriority w:val="99"/>
    <w:rsid w:val="0044565C"/>
    <w:rPr>
      <w:rFonts w:ascii="Verdana" w:hAnsi="Verdana" w:cs="Verdana"/>
      <w:sz w:val="17"/>
      <w:szCs w:val="17"/>
      <w:u w:val="none"/>
    </w:rPr>
  </w:style>
  <w:style w:type="character" w:customStyle="1" w:styleId="Bodytext19">
    <w:name w:val="Body text (19)_"/>
    <w:link w:val="Bodytext190"/>
    <w:uiPriority w:val="99"/>
    <w:rsid w:val="0044565C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Bodytext108">
    <w:name w:val="Body text (10) + 8"/>
    <w:aliases w:val="5 pt2,Not Italic2,Spacing 0 pt4"/>
    <w:uiPriority w:val="99"/>
    <w:rsid w:val="0044565C"/>
    <w:rPr>
      <w:rFonts w:ascii="Verdana" w:hAnsi="Verdana" w:cs="Verdana"/>
      <w:i w:val="0"/>
      <w:iCs w:val="0"/>
      <w:spacing w:val="0"/>
      <w:sz w:val="17"/>
      <w:szCs w:val="17"/>
      <w:u w:val="none"/>
    </w:rPr>
  </w:style>
  <w:style w:type="character" w:customStyle="1" w:styleId="Bodytext10NotItalic">
    <w:name w:val="Body text (10) + Not Italic"/>
    <w:aliases w:val="Spacing 0 pt3"/>
    <w:uiPriority w:val="99"/>
    <w:rsid w:val="0044565C"/>
    <w:rPr>
      <w:rFonts w:ascii="Verdana" w:hAnsi="Verdana" w:cs="Verdana"/>
      <w:i w:val="0"/>
      <w:iCs w:val="0"/>
      <w:spacing w:val="0"/>
      <w:sz w:val="16"/>
      <w:szCs w:val="16"/>
      <w:u w:val="none"/>
    </w:rPr>
  </w:style>
  <w:style w:type="character" w:customStyle="1" w:styleId="Bodytext1010pt">
    <w:name w:val="Body text (10) + 10 pt"/>
    <w:uiPriority w:val="99"/>
    <w:rsid w:val="0044565C"/>
    <w:rPr>
      <w:rFonts w:ascii="Verdana" w:hAnsi="Verdana" w:cs="Verdana"/>
      <w:i/>
      <w:iCs/>
      <w:spacing w:val="-20"/>
      <w:sz w:val="20"/>
      <w:szCs w:val="20"/>
      <w:u w:val="none"/>
    </w:rPr>
  </w:style>
  <w:style w:type="character" w:customStyle="1" w:styleId="Bodytext100">
    <w:name w:val="Body text (10)"/>
    <w:uiPriority w:val="99"/>
    <w:rsid w:val="0044565C"/>
    <w:rPr>
      <w:rFonts w:ascii="Verdana" w:hAnsi="Verdana" w:cs="Verdana"/>
      <w:i/>
      <w:iCs/>
      <w:spacing w:val="-20"/>
      <w:sz w:val="16"/>
      <w:szCs w:val="16"/>
      <w:u w:val="single"/>
    </w:rPr>
  </w:style>
  <w:style w:type="character" w:customStyle="1" w:styleId="Bodytext1010pt1">
    <w:name w:val="Body text (10) + 10 pt1"/>
    <w:uiPriority w:val="99"/>
    <w:rsid w:val="0044565C"/>
    <w:rPr>
      <w:rFonts w:ascii="Verdana" w:hAnsi="Verdana" w:cs="Verdana"/>
      <w:i/>
      <w:iCs/>
      <w:spacing w:val="-20"/>
      <w:sz w:val="20"/>
      <w:szCs w:val="20"/>
      <w:u w:val="single"/>
    </w:rPr>
  </w:style>
  <w:style w:type="character" w:customStyle="1" w:styleId="Bodytext200">
    <w:name w:val="Body text (20)_"/>
    <w:link w:val="Bodytext201"/>
    <w:uiPriority w:val="99"/>
    <w:rsid w:val="0044565C"/>
    <w:rPr>
      <w:rFonts w:ascii="Verdana" w:hAnsi="Verdana" w:cs="Verdana"/>
      <w:b/>
      <w:bCs/>
      <w:i/>
      <w:iCs/>
      <w:spacing w:val="-10"/>
      <w:sz w:val="14"/>
      <w:szCs w:val="14"/>
      <w:shd w:val="clear" w:color="auto" w:fill="FFFFFF"/>
    </w:rPr>
  </w:style>
  <w:style w:type="character" w:customStyle="1" w:styleId="Bodytext1181">
    <w:name w:val="Body text (11) + 81"/>
    <w:aliases w:val="5 pt1,Bold1,Spacing 0 pt2"/>
    <w:uiPriority w:val="99"/>
    <w:rsid w:val="0044565C"/>
    <w:rPr>
      <w:rFonts w:ascii="Verdana" w:hAnsi="Verdana" w:cs="Verdana"/>
      <w:b/>
      <w:bCs/>
      <w:i/>
      <w:iCs/>
      <w:spacing w:val="0"/>
      <w:sz w:val="17"/>
      <w:szCs w:val="17"/>
      <w:u w:val="none"/>
    </w:rPr>
  </w:style>
  <w:style w:type="character" w:customStyle="1" w:styleId="Bodytext2Bold1">
    <w:name w:val="Body text (2) + Bold1"/>
    <w:uiPriority w:val="99"/>
    <w:rsid w:val="0044565C"/>
    <w:rPr>
      <w:rFonts w:ascii="Verdana" w:hAnsi="Verdana" w:cs="Verdana"/>
      <w:b/>
      <w:bCs/>
      <w:sz w:val="17"/>
      <w:szCs w:val="17"/>
      <w:u w:val="none"/>
    </w:rPr>
  </w:style>
  <w:style w:type="character" w:customStyle="1" w:styleId="Bodytext198pt">
    <w:name w:val="Body text (19) + 8 pt"/>
    <w:aliases w:val="Not Bold1"/>
    <w:uiPriority w:val="99"/>
    <w:rsid w:val="0044565C"/>
    <w:rPr>
      <w:rFonts w:ascii="Verdana" w:hAnsi="Verdana" w:cs="Verdana"/>
      <w:b w:val="0"/>
      <w:bCs w:val="0"/>
      <w:sz w:val="16"/>
      <w:szCs w:val="16"/>
      <w:u w:val="none"/>
    </w:rPr>
  </w:style>
  <w:style w:type="character" w:customStyle="1" w:styleId="Tablecaption5">
    <w:name w:val="Table caption (5)_"/>
    <w:link w:val="Tablecaption50"/>
    <w:uiPriority w:val="99"/>
    <w:rsid w:val="0044565C"/>
    <w:rPr>
      <w:rFonts w:ascii="Verdana" w:hAnsi="Verdana" w:cs="Verdana"/>
      <w:b/>
      <w:bCs/>
      <w:sz w:val="17"/>
      <w:szCs w:val="17"/>
      <w:shd w:val="clear" w:color="auto" w:fill="FFFFFF"/>
    </w:rPr>
  </w:style>
  <w:style w:type="character" w:customStyle="1" w:styleId="Footnote">
    <w:name w:val="Footnote_"/>
    <w:link w:val="Footnote0"/>
    <w:uiPriority w:val="99"/>
    <w:rsid w:val="0044565C"/>
    <w:rPr>
      <w:rFonts w:ascii="Verdana" w:hAnsi="Verdana" w:cs="Verdana"/>
      <w:b/>
      <w:bCs/>
      <w:i/>
      <w:iCs/>
      <w:spacing w:val="-10"/>
      <w:sz w:val="10"/>
      <w:szCs w:val="10"/>
      <w:shd w:val="clear" w:color="auto" w:fill="FFFFFF"/>
    </w:rPr>
  </w:style>
  <w:style w:type="character" w:customStyle="1" w:styleId="FootnoteNotBold">
    <w:name w:val="Footnote + Not Bold"/>
    <w:aliases w:val="Not Italic1,Spacing 0 pt1"/>
    <w:uiPriority w:val="99"/>
    <w:rsid w:val="0044565C"/>
    <w:rPr>
      <w:rFonts w:ascii="Verdana" w:hAnsi="Verdana" w:cs="Verdana"/>
      <w:b w:val="0"/>
      <w:bCs w:val="0"/>
      <w:i w:val="0"/>
      <w:iCs w:val="0"/>
      <w:spacing w:val="0"/>
      <w:sz w:val="10"/>
      <w:szCs w:val="10"/>
      <w:u w:val="none"/>
    </w:rPr>
  </w:style>
  <w:style w:type="paragraph" w:customStyle="1" w:styleId="Bodytext30">
    <w:name w:val="Body text (3)"/>
    <w:basedOn w:val="Normalny"/>
    <w:link w:val="Bodytext3"/>
    <w:uiPriority w:val="99"/>
    <w:rsid w:val="0044565C"/>
    <w:pPr>
      <w:widowControl w:val="0"/>
      <w:shd w:val="clear" w:color="auto" w:fill="FFFFFF"/>
      <w:spacing w:after="0" w:line="288" w:lineRule="exact"/>
      <w:jc w:val="center"/>
    </w:pPr>
    <w:rPr>
      <w:rFonts w:ascii="Verdana" w:hAnsi="Verdana" w:cs="Verdana"/>
      <w:b/>
      <w:bCs/>
      <w:sz w:val="21"/>
      <w:szCs w:val="21"/>
    </w:rPr>
  </w:style>
  <w:style w:type="paragraph" w:customStyle="1" w:styleId="Bodytext21">
    <w:name w:val="Body text (2)1"/>
    <w:basedOn w:val="Normalny"/>
    <w:link w:val="Bodytext2"/>
    <w:uiPriority w:val="99"/>
    <w:rsid w:val="0044565C"/>
    <w:pPr>
      <w:widowControl w:val="0"/>
      <w:shd w:val="clear" w:color="auto" w:fill="FFFFFF"/>
      <w:spacing w:after="1140" w:line="240" w:lineRule="atLeast"/>
      <w:ind w:hanging="760"/>
    </w:pPr>
    <w:rPr>
      <w:rFonts w:ascii="Verdana" w:hAnsi="Verdana" w:cs="Verdana"/>
      <w:sz w:val="17"/>
      <w:szCs w:val="17"/>
    </w:rPr>
  </w:style>
  <w:style w:type="paragraph" w:customStyle="1" w:styleId="Bodytext41">
    <w:name w:val="Body text (4)1"/>
    <w:basedOn w:val="Normalny"/>
    <w:link w:val="Bodytext4"/>
    <w:uiPriority w:val="99"/>
    <w:rsid w:val="0044565C"/>
    <w:pPr>
      <w:widowControl w:val="0"/>
      <w:shd w:val="clear" w:color="auto" w:fill="FFFFFF"/>
      <w:spacing w:before="1500" w:after="0" w:line="240" w:lineRule="atLeast"/>
      <w:ind w:hanging="198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Bodytext151">
    <w:name w:val="Body text (15)1"/>
    <w:basedOn w:val="Normalny"/>
    <w:link w:val="Bodytext15"/>
    <w:uiPriority w:val="99"/>
    <w:rsid w:val="0044565C"/>
    <w:pPr>
      <w:widowControl w:val="0"/>
      <w:shd w:val="clear" w:color="auto" w:fill="FFFFFF"/>
      <w:spacing w:before="480" w:after="0" w:line="240" w:lineRule="atLeast"/>
      <w:jc w:val="both"/>
    </w:pPr>
    <w:rPr>
      <w:rFonts w:ascii="Verdana" w:hAnsi="Verdana" w:cs="Verdana"/>
      <w:b/>
      <w:bCs/>
      <w:sz w:val="26"/>
      <w:szCs w:val="26"/>
      <w:lang w:val="en-US"/>
    </w:rPr>
  </w:style>
  <w:style w:type="paragraph" w:customStyle="1" w:styleId="Bodytext161">
    <w:name w:val="Body text (16)1"/>
    <w:basedOn w:val="Normalny"/>
    <w:link w:val="Bodytext16"/>
    <w:uiPriority w:val="99"/>
    <w:rsid w:val="0044565C"/>
    <w:pPr>
      <w:widowControl w:val="0"/>
      <w:shd w:val="clear" w:color="auto" w:fill="FFFFFF"/>
      <w:spacing w:after="0" w:line="365" w:lineRule="exact"/>
      <w:jc w:val="both"/>
    </w:pPr>
    <w:rPr>
      <w:rFonts w:ascii="Verdana" w:hAnsi="Verdana" w:cs="Verdana"/>
      <w:sz w:val="18"/>
      <w:szCs w:val="18"/>
    </w:rPr>
  </w:style>
  <w:style w:type="paragraph" w:customStyle="1" w:styleId="Bodytext80">
    <w:name w:val="Body text (8)"/>
    <w:basedOn w:val="Normalny"/>
    <w:link w:val="Bodytext8"/>
    <w:uiPriority w:val="99"/>
    <w:rsid w:val="0044565C"/>
    <w:pPr>
      <w:widowControl w:val="0"/>
      <w:shd w:val="clear" w:color="auto" w:fill="FFFFFF"/>
      <w:spacing w:before="720" w:after="0" w:line="221" w:lineRule="exact"/>
      <w:jc w:val="both"/>
    </w:pPr>
    <w:rPr>
      <w:rFonts w:ascii="Verdana" w:hAnsi="Verdana" w:cs="Verdana"/>
      <w:b/>
      <w:bCs/>
      <w:i/>
      <w:iCs/>
      <w:spacing w:val="-10"/>
      <w:sz w:val="17"/>
      <w:szCs w:val="17"/>
    </w:rPr>
  </w:style>
  <w:style w:type="paragraph" w:customStyle="1" w:styleId="Headerorfooter30">
    <w:name w:val="Header or footer (3)"/>
    <w:basedOn w:val="Normalny"/>
    <w:link w:val="Headerorfooter3"/>
    <w:uiPriority w:val="99"/>
    <w:rsid w:val="0044565C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b/>
      <w:bCs/>
      <w:i/>
      <w:iCs/>
      <w:sz w:val="17"/>
      <w:szCs w:val="17"/>
    </w:rPr>
  </w:style>
  <w:style w:type="paragraph" w:customStyle="1" w:styleId="Heading11">
    <w:name w:val="Heading #11"/>
    <w:basedOn w:val="Normalny"/>
    <w:link w:val="Heading1"/>
    <w:uiPriority w:val="99"/>
    <w:rsid w:val="0044565C"/>
    <w:pPr>
      <w:widowControl w:val="0"/>
      <w:shd w:val="clear" w:color="auto" w:fill="FFFFFF"/>
      <w:spacing w:after="420" w:line="240" w:lineRule="atLeast"/>
      <w:ind w:hanging="760"/>
      <w:jc w:val="both"/>
      <w:outlineLvl w:val="0"/>
    </w:pPr>
    <w:rPr>
      <w:rFonts w:ascii="Verdana" w:hAnsi="Verdana" w:cs="Verdana"/>
      <w:b/>
      <w:bCs/>
      <w:sz w:val="18"/>
      <w:szCs w:val="18"/>
    </w:rPr>
  </w:style>
  <w:style w:type="paragraph" w:customStyle="1" w:styleId="Bodytext51">
    <w:name w:val="Body text (5)1"/>
    <w:basedOn w:val="Normalny"/>
    <w:link w:val="Bodytext5"/>
    <w:uiPriority w:val="99"/>
    <w:rsid w:val="0044565C"/>
    <w:pPr>
      <w:widowControl w:val="0"/>
      <w:shd w:val="clear" w:color="auto" w:fill="FFFFFF"/>
      <w:spacing w:after="0" w:line="245" w:lineRule="exact"/>
      <w:jc w:val="both"/>
    </w:pPr>
    <w:rPr>
      <w:rFonts w:ascii="Verdana" w:hAnsi="Verdana" w:cs="Verdana"/>
      <w:i/>
      <w:iCs/>
      <w:spacing w:val="-20"/>
      <w:sz w:val="17"/>
      <w:szCs w:val="17"/>
    </w:rPr>
  </w:style>
  <w:style w:type="paragraph" w:customStyle="1" w:styleId="Tablecaption1">
    <w:name w:val="Table caption1"/>
    <w:basedOn w:val="Normalny"/>
    <w:link w:val="Tablecaption"/>
    <w:uiPriority w:val="99"/>
    <w:rsid w:val="0044565C"/>
    <w:pPr>
      <w:widowControl w:val="0"/>
      <w:shd w:val="clear" w:color="auto" w:fill="FFFFFF"/>
      <w:spacing w:after="0" w:line="245" w:lineRule="exact"/>
      <w:ind w:hanging="440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Tablecaption30">
    <w:name w:val="Table caption (3)"/>
    <w:basedOn w:val="Normalny"/>
    <w:link w:val="Tablecaption3"/>
    <w:uiPriority w:val="99"/>
    <w:rsid w:val="0044565C"/>
    <w:pPr>
      <w:widowControl w:val="0"/>
      <w:shd w:val="clear" w:color="auto" w:fill="FFFFFF"/>
      <w:spacing w:after="0" w:line="240" w:lineRule="atLeast"/>
    </w:pPr>
    <w:rPr>
      <w:rFonts w:ascii="Verdana" w:hAnsi="Verdana" w:cs="Verdana"/>
      <w:i/>
      <w:iCs/>
      <w:spacing w:val="-10"/>
      <w:sz w:val="13"/>
      <w:szCs w:val="13"/>
    </w:rPr>
  </w:style>
  <w:style w:type="paragraph" w:customStyle="1" w:styleId="Headerorfooter40">
    <w:name w:val="Header or footer (4)"/>
    <w:basedOn w:val="Normalny"/>
    <w:link w:val="Headerorfooter4"/>
    <w:uiPriority w:val="99"/>
    <w:rsid w:val="0044565C"/>
    <w:pPr>
      <w:widowControl w:val="0"/>
      <w:shd w:val="clear" w:color="auto" w:fill="FFFFFF"/>
      <w:spacing w:after="0" w:line="240" w:lineRule="atLeast"/>
      <w:jc w:val="both"/>
    </w:pPr>
    <w:rPr>
      <w:rFonts w:ascii="Verdana" w:hAnsi="Verdana" w:cs="Verdana"/>
      <w:b/>
      <w:bCs/>
      <w:sz w:val="18"/>
      <w:szCs w:val="18"/>
    </w:rPr>
  </w:style>
  <w:style w:type="paragraph" w:customStyle="1" w:styleId="Bodytext71">
    <w:name w:val="Body text (7)1"/>
    <w:basedOn w:val="Normalny"/>
    <w:link w:val="Bodytext7"/>
    <w:uiPriority w:val="99"/>
    <w:rsid w:val="0044565C"/>
    <w:pPr>
      <w:widowControl w:val="0"/>
      <w:shd w:val="clear" w:color="auto" w:fill="FFFFFF"/>
      <w:spacing w:before="240" w:after="0" w:line="221" w:lineRule="exact"/>
      <w:ind w:hanging="420"/>
      <w:jc w:val="both"/>
    </w:pPr>
    <w:rPr>
      <w:rFonts w:ascii="Verdana" w:hAnsi="Verdana" w:cs="Verdana"/>
      <w:sz w:val="16"/>
      <w:szCs w:val="16"/>
    </w:rPr>
  </w:style>
  <w:style w:type="paragraph" w:customStyle="1" w:styleId="Bodytext170">
    <w:name w:val="Body text (17)"/>
    <w:basedOn w:val="Normalny"/>
    <w:link w:val="Bodytext17"/>
    <w:uiPriority w:val="99"/>
    <w:rsid w:val="0044565C"/>
    <w:pPr>
      <w:widowControl w:val="0"/>
      <w:shd w:val="clear" w:color="auto" w:fill="FFFFFF"/>
      <w:spacing w:before="720" w:after="0" w:line="221" w:lineRule="exact"/>
      <w:ind w:hanging="360"/>
      <w:jc w:val="both"/>
    </w:pPr>
    <w:rPr>
      <w:rFonts w:ascii="Verdana" w:hAnsi="Verdana" w:cs="Verdana"/>
      <w:b/>
      <w:bCs/>
      <w:i/>
      <w:iCs/>
      <w:spacing w:val="-10"/>
      <w:sz w:val="17"/>
      <w:szCs w:val="17"/>
    </w:rPr>
  </w:style>
  <w:style w:type="paragraph" w:customStyle="1" w:styleId="Bodytext180">
    <w:name w:val="Body text (18)"/>
    <w:basedOn w:val="Normalny"/>
    <w:link w:val="Bodytext18"/>
    <w:uiPriority w:val="99"/>
    <w:rsid w:val="0044565C"/>
    <w:pPr>
      <w:widowControl w:val="0"/>
      <w:shd w:val="clear" w:color="auto" w:fill="FFFFFF"/>
      <w:spacing w:after="0" w:line="221" w:lineRule="exact"/>
      <w:ind w:hanging="360"/>
      <w:jc w:val="both"/>
    </w:pPr>
    <w:rPr>
      <w:rFonts w:ascii="Verdana" w:hAnsi="Verdana" w:cs="Verdana"/>
      <w:b/>
      <w:bCs/>
      <w:i/>
      <w:iCs/>
      <w:spacing w:val="-10"/>
      <w:sz w:val="16"/>
      <w:szCs w:val="16"/>
    </w:rPr>
  </w:style>
  <w:style w:type="paragraph" w:customStyle="1" w:styleId="Bodytext101">
    <w:name w:val="Body text (10)1"/>
    <w:basedOn w:val="Normalny"/>
    <w:link w:val="Bodytext10"/>
    <w:uiPriority w:val="99"/>
    <w:rsid w:val="0044565C"/>
    <w:pPr>
      <w:widowControl w:val="0"/>
      <w:shd w:val="clear" w:color="auto" w:fill="FFFFFF"/>
      <w:spacing w:after="0" w:line="221" w:lineRule="exact"/>
      <w:ind w:hanging="400"/>
      <w:jc w:val="both"/>
    </w:pPr>
    <w:rPr>
      <w:rFonts w:ascii="Verdana" w:hAnsi="Verdana" w:cs="Verdana"/>
      <w:i/>
      <w:iCs/>
      <w:spacing w:val="-20"/>
      <w:sz w:val="16"/>
      <w:szCs w:val="16"/>
    </w:rPr>
  </w:style>
  <w:style w:type="paragraph" w:customStyle="1" w:styleId="Bodytext110">
    <w:name w:val="Body text (11)"/>
    <w:basedOn w:val="Normalny"/>
    <w:link w:val="Bodytext11"/>
    <w:uiPriority w:val="99"/>
    <w:rsid w:val="0044565C"/>
    <w:pPr>
      <w:widowControl w:val="0"/>
      <w:shd w:val="clear" w:color="auto" w:fill="FFFFFF"/>
      <w:spacing w:after="0" w:line="240" w:lineRule="atLeast"/>
      <w:ind w:hanging="380"/>
    </w:pPr>
    <w:rPr>
      <w:rFonts w:ascii="Verdana" w:hAnsi="Verdana" w:cs="Verdana"/>
      <w:i/>
      <w:iCs/>
      <w:spacing w:val="-10"/>
      <w:sz w:val="13"/>
      <w:szCs w:val="13"/>
    </w:rPr>
  </w:style>
  <w:style w:type="paragraph" w:customStyle="1" w:styleId="Bodytext190">
    <w:name w:val="Body text (19)"/>
    <w:basedOn w:val="Normalny"/>
    <w:link w:val="Bodytext19"/>
    <w:uiPriority w:val="99"/>
    <w:rsid w:val="0044565C"/>
    <w:pPr>
      <w:widowControl w:val="0"/>
      <w:shd w:val="clear" w:color="auto" w:fill="FFFFFF"/>
      <w:spacing w:before="300" w:after="0" w:line="221" w:lineRule="exact"/>
    </w:pPr>
    <w:rPr>
      <w:rFonts w:ascii="Verdana" w:hAnsi="Verdana" w:cs="Verdana"/>
      <w:b/>
      <w:bCs/>
      <w:sz w:val="17"/>
      <w:szCs w:val="17"/>
    </w:rPr>
  </w:style>
  <w:style w:type="paragraph" w:customStyle="1" w:styleId="Bodytext201">
    <w:name w:val="Body text (20)"/>
    <w:basedOn w:val="Normalny"/>
    <w:link w:val="Bodytext200"/>
    <w:uiPriority w:val="99"/>
    <w:rsid w:val="0044565C"/>
    <w:pPr>
      <w:widowControl w:val="0"/>
      <w:shd w:val="clear" w:color="auto" w:fill="FFFFFF"/>
      <w:spacing w:before="60" w:after="300" w:line="240" w:lineRule="atLeast"/>
      <w:jc w:val="both"/>
    </w:pPr>
    <w:rPr>
      <w:rFonts w:ascii="Verdana" w:hAnsi="Verdana" w:cs="Verdana"/>
      <w:b/>
      <w:bCs/>
      <w:i/>
      <w:iCs/>
      <w:spacing w:val="-10"/>
      <w:sz w:val="14"/>
      <w:szCs w:val="14"/>
    </w:rPr>
  </w:style>
  <w:style w:type="paragraph" w:customStyle="1" w:styleId="Tablecaption50">
    <w:name w:val="Table caption (5)"/>
    <w:basedOn w:val="Normalny"/>
    <w:link w:val="Tablecaption5"/>
    <w:uiPriority w:val="99"/>
    <w:rsid w:val="0044565C"/>
    <w:pPr>
      <w:widowControl w:val="0"/>
      <w:shd w:val="clear" w:color="auto" w:fill="FFFFFF"/>
      <w:spacing w:after="0" w:line="240" w:lineRule="atLeast"/>
    </w:pPr>
    <w:rPr>
      <w:rFonts w:ascii="Verdana" w:hAnsi="Verdana" w:cs="Verdana"/>
      <w:b/>
      <w:bCs/>
      <w:sz w:val="17"/>
      <w:szCs w:val="17"/>
    </w:rPr>
  </w:style>
  <w:style w:type="paragraph" w:customStyle="1" w:styleId="Footnote0">
    <w:name w:val="Footnote"/>
    <w:basedOn w:val="Normalny"/>
    <w:link w:val="Footnote"/>
    <w:uiPriority w:val="99"/>
    <w:rsid w:val="0044565C"/>
    <w:pPr>
      <w:widowControl w:val="0"/>
      <w:shd w:val="clear" w:color="auto" w:fill="FFFFFF"/>
      <w:spacing w:after="0" w:line="178" w:lineRule="exact"/>
      <w:jc w:val="both"/>
    </w:pPr>
    <w:rPr>
      <w:rFonts w:ascii="Verdana" w:hAnsi="Verdana" w:cs="Verdana"/>
      <w:b/>
      <w:bCs/>
      <w:i/>
      <w:iCs/>
      <w:spacing w:val="-10"/>
      <w:sz w:val="10"/>
      <w:szCs w:val="10"/>
    </w:rPr>
  </w:style>
  <w:style w:type="table" w:styleId="Tabela-Siatka">
    <w:name w:val="Table Grid"/>
    <w:basedOn w:val="Standardowy"/>
    <w:uiPriority w:val="59"/>
    <w:rsid w:val="0044565C"/>
    <w:pPr>
      <w:spacing w:after="0" w:line="240" w:lineRule="auto"/>
    </w:pPr>
    <w:rPr>
      <w:rFonts w:ascii="DejaVu Sans" w:eastAsia="Times New Roman" w:hAnsi="DejaVu Sans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4565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4565C"/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565C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4565C"/>
    <w:rPr>
      <w:rFonts w:ascii="DejaVu Sans" w:eastAsia="Times New Roman" w:hAnsi="DejaVu Sans" w:cs="DejaVu Sans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65C"/>
    <w:pPr>
      <w:widowControl w:val="0"/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65C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4054</Words>
  <Characters>24326</Characters>
  <Application>Microsoft Office Word</Application>
  <DocSecurity>0</DocSecurity>
  <Lines>202</Lines>
  <Paragraphs>56</Paragraphs>
  <ScaleCrop>false</ScaleCrop>
  <Company/>
  <LinksUpToDate>false</LinksUpToDate>
  <CharactersWithSpaces>28324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AgniezkaJ</dc:creator>
  <cp:keywords/>
  <dc:description/>
  <cp:lastModifiedBy>AgniezkaJ</cp:lastModifiedBy>
  <cp:revision>2</cp:revision>
  <dcterms:created xsi:type="dcterms:W3CDTF">2017-10-17T10:24:00Z</dcterms:created>
  <dcterms:modified xsi:type="dcterms:W3CDTF">2017-10-17T10:24:00Z</dcterms:modified>
</cp:coreProperties>
</file>